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72d4" w14:textId="ae57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сертификации, регистрации, выдачи сертификатов годности аэродромов к эксплуатации и свидетельств о регистрации для аэродромов государственной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25 января 2005 года № 25. Зарегистрирован в Министерстве юстиции Республики Казахстан 17 февраля 2005 года № 3444. Утратил силу приказом Министра обороны Республики Казахстан от 15 февраля 2012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обороны РК от 15.02.2012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использовании воздушного пространства и деятельности авиации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сертификации, регистрации, выдачи сертификатов годности аэродромов к эксплуатации и свидетельств о регистрации для аэродромов государственной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Приказ вводится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Приказ довести до лиц в части, их касающейся.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Министр обороны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обороны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2005 года N 25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сертификации, регистрации, выдачи сертификатов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годности аэродромов к эксплуатации и свидетельств 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для аэродромов государственной авиации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Правила сертификации, регистрации, выдачи сертификатов годности аэродромов к эксплуатации и свидетельств о регистрации для аэродромов государственной авиации (далее -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использовании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воздушного пространства и деятельности авиации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сертификации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в сфере государственной авиации.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 Правила определяют порядок организации и осуществления сертификации аэродромов государственной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Сертификации подлежат все показатели аэродромов, обеспечивающие безопасность взлета, посадки, размещение, обслуживание и хранение воздушных судов, а также базирование авиационных частей,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 Правилах используются следующие основные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заявка - письменное обращение заявителя в уполномоченное учреждение для прохождения процедуры сертификационного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заявитель - юридическое лицо (войсковая часть), обратившееся в уполномоченное учреждение для получения сертификата соответствия (далее - сертификат) на аэродром государственной авиации, отвечающее за эксплуатацию данного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сертификационные требования - требования, предъявляемые к оценке пригодности аэродромов заданным типам воздушных судов, безопасному производству полетов и охрану окружающей среды, установленные нормативными и руководящими документами Министерства обороны Республики Казахстан, определяющими порядок эксплуатации аэродромов государственной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сертификационное обследование - осуществляемая уполномоченным учреждением проверка материальных и технических средств, оборудования, эксплуатации, документации, организационной структуры, а также аттестации специалистов заявителя на соответствие сертификационным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уполномоченное учреждение - Главное управление строительства и расквартирования войск Министерства обороны Республики Казахстан, отвечающее за сертификацию аэродромов государственной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Целью сертификации аэродромов государственной авиации является обеспечение безопасности полетов, жизни и здоровья людей,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Сертификации подлежат виды обеспечения аэродромов государственной авиации, установленные в пункте 3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Сертификат выдается сроком до трех лет, с указанием области и срока его действия.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сертификации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8. Подтверждение соответствия аэродрома государственной авиации установленным требованиям предусматривает следующую последовательность процедур при проведении сертификации: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подача заявителем в уполномоченное учреждение заявки с документами, подтверждающими соответствие сертификационным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предварительная оценка и принятие решения по заявке;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проведение комиссией уполномоченного учреждения сертификационного обследования с выездом на место;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принятие решения и выдача (отказ в выдаче) сертификата. Каждая последующая процедура выполняется при положительных результатах предыдущей.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Уполномоченное учреждение рассматривает заявку в течение 30 (тридцати) календарных дней со дня ее получения и о результатах рассмотрения сообщает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По рассмотрению заявки, уполномоченное учреждение выносит решение и создает комиссию для проведения сертификационного обследования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Принятие уполномоченным учреждением положительного решения по заявке является основанием на проведение сертификации аэродрома.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Общий срок проведения сертификации определяется согласно плана-графика уполномоченного учреждения.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Предварительная оценка и принятие решения по заявке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13. При предварительной оценке заявки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способность заявителя обеспечить уровень и объем заявленных к сертификации видов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наличие зданий, сооружений, оборудования, техники, документации и квалифицированных специалистов, необходимых для обеспечения безопасности полетов, авиационной безопасности, охраны труда и противопожарной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полнота представленной на рассмотрение документации, подтверждающей соответствие сертификационным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наличие плана профессиональной подготовки инженерно-технического и руководящего состава, повышения квалификации, а также планов комплектования штатов и подготовки резерва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В ходе предварительной оценки заявки уполномоченное учреждение: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может запросить у заявителя дополнительную информацию по вопросам, представленным в заявке;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информирует заявителя о процедурах сертификации, нормативных требованиях, на основании которых будет сертифицироваться аэродром;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рассматривает вопросы укомплектованности штата специалистов заявителя и системы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разъясняет заявителю, какие могут быть установлены эксплуатационные и технические ограничения при выдаче сертификата.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Сертификационное обследование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15. Сертификационное обследование проводится применительно к заявленным видам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этом рассматриваются: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организационная структура, практика и основные принципы эксплуатации аэродрома (заявителя);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опыт руководящего состава в организации и обеспечении деятельности авиации, а также наличие данных по руководящему составу и специалистам, непосредственно связанным с обеспечением безопасности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укомплектованность штата специалистами и система их профессиональной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наличие договоров, заключенных заявителем с другими организациями на право совместного использования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наличие достаточного количества площадей служебно-технической застройки для обеспечения функциональных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наличие эксплуатационной 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технические характеристики (показатели) объектов, оборудования и средств эксплуатации на данном аэродроме.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Сертификационное обследование не должно превышать сроков, утвержденных планом-графиком.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Сертификационное обследование проводится согласно типовой программы сертификационного обследования, утверждаемой уполномоченным учреждением.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По результатам сертификационного обследования составляется акт сертификационного обследования (далее - акт), в двух экземплярах, с указанием фактического состояния объектов заявителя, выводов, рекомендаций и заключения о возможности (невозможности) выдачи сертификата.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Акт подписывается всеми членами комиссии и представляется заявителю для ознакомления.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Основанием для выдачи сертификата является акт сертификационного обследования, содержащий заключение о возможности выдачи сертификата. Оформление сертификата на аэродромы государственной авиации производится уполномоченным учреждением, в течение 30 (тридцати) дней после составления акта сертификационного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Отказ в выдаче, приостановление действия, отзыв или аннулирование сертификата регулируется законодательством Республики Казахстан.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Внесение изменений в сертификат и выдача дубликата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21. В случае изменения наименования государственной организации (заявителя), ее организационно-правовой формы и других изменений, которые не влекут за собой несоответствия сертификационным требованиям, в сертификат вносятся соответствующие изменения. При внесении изменений в сертификат сохраняется регистрационный номер ранее выданного сертификата, а в Реестр сертификатов соответствия видов обеспечения заносится соответствующая запись об этом.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В случае порчи или утраты (хищения) сертификата, уполномоченным учреждением выдается дубликат сертификата.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Для внесения изменения в сертификат или получения дубликата, заявитель подает в уполномоченное учреждение заявку произвольной формы с необходимым обоснованием, документами, подтверждающими соответствующие изменения, и ранее выданный сертификат (кроме случаев утраты или хищения).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Выдача дубликата сертификата производится уполномоченным учреждением в течение 10 дней со дня поступления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Перечень документов, прилагаемых к заявке для внесения изменений и (или) дополнений в сертификат или получения дубликата, утверждается уполномоченным учреждением.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