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d35a" w14:textId="293d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таможенного контроля 
Республики Казахстан от 20 мая 2003 года № 219 "О декларировании товаров и транспортных средств", зарегистрированный за № 2355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таможенного контроля Министерства финансов Республики Казахстан от 7 января 2005 года N 6. Зарегистрирован в Министерстве юстиции Республики Казахстан 31 января 2005 года N 3407.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5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с 01.01.2011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для таможенного оформления товаров и транспортных средств,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20 мая 2003 года N 219 "О декларировании товаров и транспортных средств" (зарегистрированный в Реестре государственной регистрации нормативных правовых актов за N 2355, опубликованный в "Официальной газете" N 39 (144) от 27 сентября 2003 года, с  изменениями, внесенными приказами Председателя Агентства таможенного контроля Республики Казахстан от 01.12.03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537 </w:t>
      </w:r>
      <w:r>
        <w:rPr>
          <w:rFonts w:ascii="Times New Roman"/>
          <w:b w:val="false"/>
          <w:i w:val="false"/>
          <w:color w:val="000000"/>
          <w:sz w:val="28"/>
        </w:rPr>
        <w:t>, от 10.06.04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261 </w:t>
      </w:r>
      <w:r>
        <w:rPr>
          <w:rFonts w:ascii="Times New Roman"/>
          <w:b w:val="false"/>
          <w:i w:val="false"/>
          <w:color w:val="000000"/>
          <w:sz w:val="28"/>
        </w:rPr>
        <w:t>, от 30.07.04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328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13 к Правилам декларирования товаров, утвержденных указанным приказом изложить в новой редакции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информационных технологий Комитета таможенного контроля Министерства финансов Республики Казахстан (Пшеничникову В.И.)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Пресс-службе Комитета таможенного контроля Министерства финансов Республики Казахстан обеспечить опубликование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(Абдишев Б.Т.)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Председателя </w:t>
      </w:r>
    </w:p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И.о.Председателя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таможенного контроля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января 2005 года № 6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изменения в приказ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20 мая 2003 года №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декларировании товаров и транспортных средств",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зарегистрированный за № 2355 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декларирования товаров,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Председателя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2003 г. № 219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Классификатор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таможенных органов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56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153"/>
      </w:tblGrid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ТО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таможенного органа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ПРИ ТАМОЖ.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РЕСПУБЛИКИ КАЗАХСТАH </w:t>
            </w:r>
          </w:p>
        </w:tc>
      </w:tr>
      <w:tr>
        <w:trPr>
          <w:trHeight w:val="7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ТАМОЖЕННОГО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КАЗАХСТАH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ЦЕHТРАЛЬHАЯ ТАМОЖЕHHАЯ ЛАБОРАТОРИЯ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"АСТАНА-ЖАНА КАЛА" 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Г. АСТАНЕ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АСТАНА"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"АСТАНА-ЦЕНТР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ПО Г. АЛМАТЫ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ЭНЕРГЕТИЧЕСКИЙ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"АЛМАТЫ-ЦЕНТР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"ТЕМИР ЖОЛ"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"ЖЕТЫСУ"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АКЦИЗНЫЙ ТАМОЖЕННЫЙ ПОСТ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"СУЙIНБАЙ"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"СПЕЦИАЛЬНО-ЭКОНОМИЧЕСКАЯ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"ПАРК ИНФОРМАЦИОННЫХ ТЕХНОЛОГИЙ"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АЛМАТИНСКОЙ ОБЛАСТИ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"АЛМАТЫ"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"КЕГЕH"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"ТАЛДЫКОРГАН"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"АЛАТАУ-ЦЕНТР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ТАМОЖHЯ "ДОСТЫК"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"КАЛЖАТ"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ТАМОЖHЯ "КОРГАС"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АКМОЛИНСКОЙ ОБЛАСТИ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"БУРАБАЙ"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"АКСУ"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"АТБАСАР"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"АККОЛЬ"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"АРШАЛЫ" 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"КОКШЕТАУ-ЦЕНТР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АКТЮБИHСКОЙ ОБЛАСТИ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"МАРТОК"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"БОЗОЙ"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"ХРОМТАУ"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"КАРГАЛЫ"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"МУГАЛЖАР"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"АУЕЖАЙ-АКТОБЕ"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"АЙТЕКЕ БИ"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"ЕМБИ"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"ТЕМИРЖОЛ"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"ШУБАР-КУДЫК"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"КОБДА"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"АКТОБЕ-ЦЕНТР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"КИРГИЛЬДА" ТП "КАРГАЛЫ"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"ЯЙСАН" ТП "МАРТОК"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"КАРАШАТАУ" ТП "АЙТЕКЕ-БИ" 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50428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"ЖАЙСАН-ЖЕЛЕЗНОДОРОЖНЫЙ"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ТП "ТЕМИРЖОЛ"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АТЫРАУСКОЙ ОБЛАСТИ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"КУЛЬСАРЫ"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"КУРМАНГАЗЫ"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"ТЕHИЗ"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"АККОЛЬ"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АТЫРАУ"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"БАЛЫКШЫ" 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"АК-ЖАЙЫК-ЦЕНТР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"ЖЫЛАНДЫ" Т/П "КУРМАНГАЗЫ"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ВОСТ.-КАЗАХСТАHСКОЙ ОБЛ.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"ЗЫРЯНОВСК"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"ЛЕНИНОГОРСК"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"УБА"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"ОСКЕМЕН-ЦЕНТР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ТАМОЖHЯ "БАХТЫ"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ТАМОЖHЯ "МАЙКАПЧАГАЙ"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"СЕМЕЙ"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"АУЫЛ"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"ЖЕЗКЕHТ"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"ЖЕЛЕЗНОДОРОЖНЫЙ"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"БАЙТАНАТ"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"КОЯНБАЙ"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"АУЕЖАЙ ОСКЕМЕН"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"УБА" Т/П "УБА"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"ШЕМОНАИХА" ТП "УБА"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51422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"КОРДОН" Т/П "ЛЕНИНОГОРСК"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ЖАМБЫЛСКОЙ ОБЛАСТИ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"КУЛАН"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"КАРАХАН"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"СЫПАТАЙ БАТЫР"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"ЖУАЛЫ"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"СТАНЦИЯ ЖАМБЫЛ"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"МЕРКЕ"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"ТАРАЗ-ЦЕНТР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"КОРДАЙ"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"КАРАСУ"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"БЕСАГАШ" ТП "КАРАХАН"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"ЖАЙЫЛ" ТП "СЫПАТАЙ БАТЫР"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"КАМЫШАНОВКА" ТП "ШУ"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"АУХАТТЫ" ТП "КАРАСУ" ТАМОЖНЯ КОРДАЙ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"ШОРТОБЕ" ТП "КАРАСУ" ТАМОЖНЯ КОРДАЙ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"АУЕЖАЙ-ТАРАЗ"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ЗАПАДHО-КАЗАХСТАHСКОЙ ОБЛ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"ЖАЙЫК"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"АКСАЙ"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"ЖАHЫБЕК"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"ТАСКАЛА"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"КАЗТАЛОВКА"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"ОРДА"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"ЧИHГИРЛАУ"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"ОРАЛ-ЦЕНТР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"СЫРЫМ"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"АУЕЖАЙ-ОРАЛ"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"БИРЛИК"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"АКСАЙ" ТП "АКСАЙ"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"СЕМИГЛАВЫЙ МАР" ТП "ЖАЙЫК"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КАРАГАHДИHСКОЙ ОБЛАСТИ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"ТЕМИРТАУ"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"ЖАЙРЕМ-АТАСУ" 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"КАРАГАНДА-ЦЕНТР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"АУЕЖАЙ-КАРАГАНДА"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"УЛЫТАУ"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"БАЛХАШ"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"АКМАМЫК"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"КАРАГАНДА-АВТО"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КОСТАНАЙСКОЙ ОБЛАСТИ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"ЖЕТИКАРА"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"КАРАТОМАР"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"ТОБЫЛ"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"АККАРГА"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"КАЙРАК"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"ЖЕЛКУАР"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"АУЛИЕКОЛЬ"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"АЯТ"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"АКБАЛШЫК"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"ЖЫЛАНДЫ"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50616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"УБАГАH"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КОСТАНАЙ"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"АРКАЛЫК" 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"КОСТАНАЙ-ЦЕНТР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"ЛИСАКОВ"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"ТЕМИР-ЖОЛЫ"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"ЖЕТИКАРА" ТП "ЖЕТИКАРА"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50634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"КОСТАНАЙ-АВТО"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КЫЗЫЛОРДИHСКОЙ ОБЛАСТИ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"СТАНЦИЯ КЫЗЫЛОРДА"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"АРАЛ"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"МЫHТАЙ"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"КЫЗЫЛКУМ"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"КАHДОЗ"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"ШИЕЛИ"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"ТЕРЕНОЗЕК"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"ЖОСАЛЫ"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"КЫЗЫЛОРДА-ЦЕНТР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ТАМОЖHЯ "БАЙКОHЫР"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"КРАЙНИЙ-ЮБИЛЕЙНЫЙ"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"КЫЗЫЛКУМ" ТП "КЫЗЫЛКУМ"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"НЫСАН" ТП "ЖОСАЛЫ"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МАHГИСТАУСКОЙ ОБЛАСТИ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 АКТАУ"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"МАHГИСТАУ"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"ЖАHАОЗЕH"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"КАРА ШЕКПЕН"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"МОРПОРТ"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"ТЕМИР-БАБА"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"АКТАУ-ЦЕНТР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ТАМОЖНЯ "БЕЙНЕУ"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"ТАЖЕН"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ПАВЛОДАРСКОЙ ОБЛАСТИ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"АКСУ"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"ЕКIБАСТУЗ"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"ШАРБАКТЫ"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"АМАНГЕЛЬДI"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"УРЛIТОБЕ"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"НАЙЗА"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"ЕРТIС"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"СУЛУ АГАШ"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"КОСАК"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"ЭНЕРГЕТИЧЕСКИЙ" 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"ПАВЛОДАР-ЦЕНТР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"СУНКАР"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"ПАВЛОДАР-АВТО"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50827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"РЕЧНОЙ"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СЕВЕРО-КАЗАХСТАHСКОЙ ОБЛ.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"КАРАКОГА"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"ЖАНА ЖОЛ"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"АЙЫМЖАН"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"КЫЗЫЛ ЖАР"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"СТ.ПЕТРОПАВЛОВСК"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"УЛКЕH КАРАОЙ"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"БИДАИК"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"ЖАНА ЕСИЛЬ"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"АЙЫРТАУ"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"ТАЙЫНША"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"АКЖАР"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"ПЕТРОПАВЛОВСК-ЦЕНТР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"ПЕТРОПАВЛОВСК-АВТО" 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ТАМОЖЕHHОГО КОНТРОЛЯ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ЮЖHО-КАЗАХСТАHСКОЙ ОБЛ.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"СТ.ШЫМКЕHТ"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"ЖИБЕК ЖОЛЫ"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"АУЕЖАЙ-ШЫМКЕНТ"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"АБАЙ"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"МАХТААРАЛ"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"САРЫАГАШ"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"ТУРКЕСТАН"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"ЖД. СТ. ШЕНГЕЛЬДЫ"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"ШАРДАРА"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51340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"ЭНЕРГЕТИЧЕСКИЙ"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51319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"СТ. САРЫАГАШ"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"КАЗЫГУРТ" </w:t>
            </w:r>
          </w:p>
        </w:tc>
      </w:tr>
      <w:tr>
        <w:trPr>
          <w:trHeight w:val="4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51321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"ШЫМКЕНТ-ЦЕНТР ТАМОЖЕННОГО ОФОРМЛЕНИЯ"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ИМЕНИ БАУЫРЖАНА КОНЫСБАЕВА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 "ОРДАБАСЫ" 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"ГАНИ МУРАТБАЕВА" ТП "БАУРЖАНА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"КАПЛАНБЕК" ТП "САРЫАГАШ"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"КЕСКЕН" ТП "САРЫАГАШ"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"АТАМЕКЕН" ТП "МАХТААРАЛ"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"К.КОНЫСБАЕВА" ТП "АБАЙ"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"АК ЖОЛ" ТП "АБАЙ"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Т/П "ТОЛЕ БИ"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"ДАРХАН" ТП "ТОЛЕ БИ"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"РАМАДАН" ТП "ТОЛЕ БИ"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КПП "КОНЫРАТ" ТП "ТОЛЕ БИ"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ФИНАНСОВО-ХОЗЯЙСТВЕННАЯ ТАМОЖНЯ 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54500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КИНОЛОГИЧЕСКИЙ ЦЕНТР </w:t>
            </w:r>
          </w:p>
        </w:tc>
      </w:tr>
    </w:tbl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