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419e" w14:textId="0d64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17 ноября 2004 года № 815 "Об утверждении Правил оказания гарантированного объема бесплатной медицинской помощи", зарегистрированный за № 3267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января 2005 года N 1. Зарегистрирован Министерством юстиции Республики Казахстан 12 января 2005 года N 3344.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17 ноября 2004 года № 815 «Об утверждении Правил оказания гарантированного объема бесплатной медицинской помощи», зарегистрированный в Реестре государственной регистрации нормативных правовых актов Республики Казахстан за № 3267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оказания гарантированного объема бесплатной медицинской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дополнить следующими словами «, за исключением высокоспециализированной медицинской помощи».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Финансовому департаменту (Литвиненко Т.В.)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Административному департаменту (Акрачкова Д.В.) после государственной регистрации обеспечить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