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de49" w14:textId="914d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10 ноября 1999 года N 568 "О совершенствовании деятельности дорожной полиции в обеспечении общественной безопасности, пресечении и раскрытии преступлений, а также активизации розыскной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7 июля 2005 года № 419. Зарегистрирован в Министерстве юстиции Республики Казахстан 3 июля 2005 года № 3765. Утратил силу приказом Министра внутренних дел Республики Казахстан от 1 февраля 2007 года № 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 силу приказом Министра внутренних дел РК от 01.02.2007 № 35.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Извлечение из приказа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Министра внутренних дел Республики Казахстан от 1 февраля 2007 года N 35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В соответствии со статьей 40 Закона Республики Казахстан "О нормативных правовых актах" ПРИКАЗЫВАЮ: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1. Признать утратившими силу приказов Министра внутренних дел Республики Казахстан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3. Настоящий приказ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И.о. министра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Перечень некоторых приказов Министра внутренних дел Республики Казахстан признаваемых утратившими силу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3. Приказ Министра внутренних дел Республики Казахстан от 5 июля 2005 года N 419 "О внесении изменений и дополнений в приказ Министра внутренних дел Республики Казахстан от 10 ноября 1999 года N 568 "О совершенствовании деятельности дорожной полиции в обеспечении общественной безопасности, пресечении и раскрытии преступлений, а также активизации розыскной деятельности", зарегистрирован в Министерстве юстиции Республики Казахстан 3 августа 2005 года за N 3765.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___________________________________________________________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органах внутренних дел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внутренних дел Республики Казахстан от 10 ноября 1999 года N 568 "О совершенствовании деятельности дорожной полиции в обеспечении общественной безопасности, пресечении и раскрытии преступлений, а также активизации розыскной деятельности" (зарегистрирован в Реестре государственной регистрации нормативных правовых актов за N 1085, с изменениями и дополнениями, внесенными приказом Министра внутренних дел Республики Казахстан от 27 сентября 2000 года N 519, зарегистрированным в Реестре государственной регистрации нормативных правовых актов за N 1269) следующие изменения и дополнения:</w:t>
      </w:r>
    </w:p>
    <w:bookmarkEnd w:id="1"/>
    <w:bookmarkStart w:name="z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 и 4 заменить согласно приложениям 1 и 2 к настоящему приказу;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2-1 - 2-6 следующего содержания: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Организовать несение службы патрульных нарядов дорожной полиции на автодорогах республиканского значения по принципам системы единой дислокации.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Приказами начальников Департаментов внутренних дел областей и городов Астана и Алматы (далее - ДВД) закрепить персонально на постоянной основе: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личный состав и автотранспорт строевых подразделений дорожной полиции за конкретным патрульным участком согласно Дислокации нарядов дорожной полиции на автомобильных дорогах республиканского значения;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ответственного за каждым из определенных патрульных участков из числа руководящего состава строевых подразделений и аппарата Управления дорожной полиции ДВД для проведения инструктажей и контроля за несением службы на линии.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2-3. Организовать работу нарядов дорожной полиции в составе не менее одного инспектора и одного младшего оперуполномоченного дорожной полиции, обеспечив их исправным автотранспортом, вооружением, средствами индивидуальной защиты, другими средствами и документацией в соответствии с требованиями приказа.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2-4. Вменить в функциональные обязанности ответственных и каждого сотрудника, входящего в состав наряда, конкретные задачи по: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осуществлению надзора за соблюдением и обеспечением безопасности дорожного движения;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бесперебойной и безопасной перевозки пассажиров и грузов;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недопущению незаконной остановки, проверки и задержки транспортных средств, осуществляющих указанные перевозки, пресечению фактов воспрепятствования доступа перевозимых грузов в торговую сеть;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предупреждению, пресечению и раскрытию преступлений, связанных с посягательством на транспортные средства;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охране общественного порядка и безопасности;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осуществлению контроля за деятельностью должностных лиц контролирующих органов, осуществляющих надзор за дорожным движением на патрульном участке.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2-5. Обеспечить сбор информации и принятие соответствующих мер по изобличению и пресечению деятельности лиц, совершающих противоправные посягательства в отношении водителей транспортных средств, пассажиров и груза на дорогах республиканского значения.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2-6. В установленном порядке проводить оперативно-розыскные мероприятия в отношении лиц, участвующих в преступной деятельности, в том числе должностных лиц контролирующих органов, занимающихся поборами и вымогательством на автомобильных дорогах республиканского значения.";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после слова "патрулирования" дополнить словами "патрульных участков"; 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"главных управлений (управлений)" заменить словом "Департаментов";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8) - 10) следующего содержания: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"8) принять меры по организации бесперебойной и безопасной перевозки овощной, мясной и другой сельхозпродукции в места их реализации, недопущению незаконной остановки, проверки и задержки транспортных средств, осуществляющих перевозку названной продукции, а также воспрепятствования ее доступа в торговую сеть;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 каждому факту незаконной остановки, проверки и задержки транспортных средств, осуществляющих перевозку грузов, проводить служебные расследования, по итогам которых виновных, а также начальников УДП ДВД и командиров строевых подразделений привлекать к строгой ответственности, вплоть до увольнения из органов внутренних дел; 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если факты поборов, вымогательства и взяточничества должностными лицами, осуществляющими контроль за перевозками грузов, весовыми параметрами транспортных средств, выявляются иными правоохранительными органами, и при этом у ответственных сотрудников и старших нарядов, закрепленных за патрульными участками, отсутствовала соответствующая оперативная информация либо она не была в установленном законодательством порядке реализована, назначаются служебные расследования с применением к виновным соответствующих мер.";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слова "рассмотреть по итогам первого полугодия 2000 года" заменить словами "рассматривать по итогам их деятельности ежеквартально."; 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изложить в следующей редакции: 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Контроль за исполнением настоящего приказа возложить на вице-министра внутренних дел Республики Казахстан генерал-майора полиции Шпекбаева А.Ж. и начальника Департамента дорожной полиции Министерства внутренних дел Республики Казахстан полковника полиции Тусумова О.Т."; 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организации работы патрульных нарядов дорожной полиции на автомобильных дорогах республиканского значения, утвержденных приказом: 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22: 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"действующими нормативными правовыми документами" заменить словами "требованиями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627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правонарушениях"."; 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слова "установленном порядке" заменить словами "порядке,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для освидетельствования на состояние опьянения, освидетельствования на состояние опьянения и оформления его результатов, утвержденными постановлением Правительства Республики Казахстан от 4 июня 2003 года № 528.". 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дорожной полиции (Тусумову О.Т.) обеспечить регистрацию настоящего приказа в Министерстве юстиции Республики Казахстан. 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 в Министерстве юстиции Республики Казахстан. 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Приложение №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2005 года N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Приказ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ноября 1999 года N 568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совершенствовании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дорожной полиции в обеспечении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пресечении и раскрытии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преступлений,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активизации розыскной деятельности"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ноября 1999 года N 568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совершенствовании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дорожной полиции в обеспечении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пресечении и раскрытии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преступлений,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активизации розыскной деятельности" </w:t>
            </w:r>
          </w:p>
        </w:tc>
      </w:tr>
    </w:tbl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ДИСЛОКАЦИЯ </w:t>
      </w:r>
      <w:r>
        <w:br/>
      </w:r>
      <w:r>
        <w:rPr>
          <w:rFonts w:ascii="Times New Roman"/>
          <w:b/>
          <w:i w:val="false"/>
          <w:color w:val="000000"/>
        </w:rPr>
        <w:t xml:space="preserve">нарядов дорожной полиции на автомобильных дорогах республиканского значения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7744"/>
        <w:gridCol w:w="1332"/>
        <w:gridCol w:w="868"/>
        <w:gridCol w:w="1025"/>
      </w:tblGrid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маршрута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смен патрулирования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Дислокация пункта патрульного наряда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г. Астана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"Астана-Коргалжын" 25 км за границей города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г. Астана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"Алматы-Екатеринбург" 25 км за границей города в Костанайском направлении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г. Астана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"Астана-Петропавловск" 25 км за границей города в Кокшетауском направлении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г. Астана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"Астана-Павлодар" 25 км за границей города в Павлодарском направлении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г. Астана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"Астана-Екатеринбург" 25 км за границей города в Карагандинском направлении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г. Астана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"Алматы-Екатеринбург" с 1284 по 1352 км от границы г. Астана до границы с Карагандинской области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ОРДП УДП ДВД Акмолинской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"Астана-Павлодар" с 14 по 198 км до границы с Павлодарской областью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ОРДП УДП ДВД Акмолинской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"Астана-Петропавловск" с 12 по 126 км от границы г. Астана до границы Буландинского 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ОРДП УДП ДВД Акмолинской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"Астана-Петропавловск" с 126 по 191 км от границы Аккольского района до границы с Щучинским районом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Акмолинской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"Екатеринбург-Алматы" с 1242 по 1114 км от границы г. Астаны до пересечения с а/д "Жалтыр-Макинка"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Акмолинской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"Алматы-Екатеринбург" с 1114 по 973 км от пересечения с а/д "Жалтыр-Макинка" до границы с Жаксинским районом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Акмолинской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"Алматы-Екатеринбург" с 973 по 850 км от границы Атбасарского района Акмолинской области до границы с Северо-Казахстанской областью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Односменный, по скользящему графику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Акмолинской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"Астана-Петропавловск" с 191 по 289 км от границы Буландинского района до границы г. Кокшетау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Акмолинской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"Боровская курортная зона"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Акмолинской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"Астана-Петропавловск" от границы г. Кокшетау до границы Северо-Казахстанской области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Акмолинской области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"Алматы-Екатеринбург" с 29 по 119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Алматинской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"Алматы-Екатеринбург" с 120 по 196 км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Алматинской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"Алматы-Екатеринбург" с 197 по 280 км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Алматинской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"Алматы-Бишкек" от границы г. Алматы (с 14 км) до 59 км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Алматинской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"Алматы-Бишкек" с 59 км до границы с Жамбылской областью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Алматинской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"Алматы-Оскемен" от границы г. Алматы до п. Заречный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Алматинской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"Алматы-Оскемен" от п. Заречный по 124 км через СКП ДП "Рубеж"-"Луга"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Алматинской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"Алматы-Оскемен" с 124 по 189 км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ОРДП УДП ДВД Алматинской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"Алматы-Оскемен" с 189 по 259 км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ОРДП УДП ДВД Алматинской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"Алматы-Оскемен" с 260 по 390 км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ОРДП УДП ДВД Алматинской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"Алматы-Оскемен" с 391 по 508 км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ОРДП УДП ДВД Алматинской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"Алматы-Оскемен" с 509 по 616 км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ОРДП УДП ДВД Алматинской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"Алматы-Кокпек-Коктал" от границы г. Алматы до моста через р. "Или" (284 км)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Алматинской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"Сарыозек-Хоргос"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Алматинской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"Ушарал-Достык"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ОРДП УДП ДВД Алматинской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"Аксай-Шонжа-Кольжат" до границы с КНР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Алматинской области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"Самара-Шымкент" с 526 по 764 км от границы Западно-Казахстанской области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Актюбинской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"Самара-Шымкент" с 764 по 843 км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Актюбинской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"Самара-Шымкент" с 843 по 922 км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Актюбинской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"Самара-Шымкент" с 922 по 1002 км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Актюбинской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"Самара-Шымкент" с 1002 по 1240 км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Актюбинской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"Актобе-Оренбург" до 102 км (до границы Оренбургской области)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Актюбинской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"Актобе-Орск" до 68 км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Актюбинской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"Актобе-Орск" с 68 по 135 км (до границы с Оренбургской областью)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Актюбинской области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"Актобе-Астрахань" от г. Атырау до 160 км в направлении Астраханской области РФ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ОРДП УДП ДВД Атырауской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"Актобе-Астрахань" от 160 до границы с Астраханской областью РФ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ОРДП УДП ДВД Атырауской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"Актобе-Астрахань" от г. Атырау до с. Доссор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ОРДП УДП ДВД Атырауской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"Атырау-Уральск" от г. Атырау до 95 км в направлении ЗападноКазахстанской области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ОРДП УДП ДВД Атырауской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"Атырау-Уральск" с 95 по 189 км до границы с Западно-Казахстанской областью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ОРДП УДП ДВД Атырауской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"Доссор-Кульсары-Бейнеу" до границы с Мангистауской областью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ОРДП УДП ДВД Атырауской области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"Алматы-Оскемен" с 615 по 715 км от границы Алматинской области до п. "Аягоз"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ОРДП УДП ДВД ВКО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"Алматы-Оскемен" с 715 до 815 км от п. "Аягоз" до п. "Георгиевка"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ОРДП УДП ДВД ВКО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"Алматы-Оскемен" с 1014 по 1079 км от п. "Георгиевка" до Усть- Каменогорска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ВКО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"Омск-Майкапчагай" с 634 по 734 км, от г. Семипалатинск" до границы с Павлодарской областью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ОРДП УДП ДВД ВКО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"Усть-Каменогорск-Семипалатинск" с 0 до 100 км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ВКО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"Усть-Каменогорск-Риддер" до границы с Алтайским краем РФ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ВКО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"Усть-Каменогорск-Шемонаиха" до границы с Алтайским краем РФ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ВКО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"Усть-Каменогорск-Зыряновск" с 0 до 100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ВКО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"Алматы-Ташкент" с 143 по 218 км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ОРДП УДП ДВД Жамбылской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"Алматы-Ташкент" с 218 по 263 км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ОРДП УДП ДВД Жамбылской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"Алматы-Екатеринбург" с 280 по 385 км от границы Алматинской области до п. "Шыганак"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ОРДП УДП ДВД Жамбылской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"Алматы-Екатеринбург" с 385 по 491 км от п. "Шыганак" до границы с Карагандинской областью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ОРДП УДП ДВД Жамбылской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"Алматы-Ташкент" с 505 по 593 км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ОРДП УДП ДВД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области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"Самара-Шымкент" с 526 по 394 км от границы Актюбинской области до п. "Джамбеты"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ЗКО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"Самара-Шымкент" с 394 по 325 км от п. "Джамбеты" до г. Уральска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ЗКО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"Самара-Шымкент" с 325 по 256 км от п. "Джамбеты" до г. Уральска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ЗКО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"Самара-Шымкент" с 256 по 195 км от г. Уральска до границы с Оренбургской областью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ЗКО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"Атырау-Уральск" с 250 до 350 км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ЗКО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"Уральск-Озинки РФ" с 4 по 104 км (до границы Саратовской области)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ЗКО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"Подстепное-Илек" до 144 км, от п. "Подстепное" до границы Оренбургской области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ЗКО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"Алматы-Екатеринбург" с 491 по 591 км от границы с Жамбылской областью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Карагандинской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"Алматы-Екатеринбург" с 591 по 691 км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Карагандинской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"Алматы-Екатеринбург" с 691 по 790 км, до п. "Акчатау"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Карагандинской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"Алматы-Екатеринбург" с 790 по 899 км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Карагандинской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"Алматы-Екатеринбург" с 899 по 1008 км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Карагандинской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"Алматы-Екатеринбург" от г. Караганды до границы с Акмолинской областью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Карагандинской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"Кызылорда-Павлодар" от г. Караганды до границы Павлодарской области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Карагандинской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"Кызылорда-Павлодар" от г. Караганды до 870 км, до границы Шетского района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Карагандинской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"Кызылорда-Павлодар" от г. Жезказган до г. Жайрем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Карагандинской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"Кызылорда-Павлодар" от г. Жезказган до 100 км в сторону Кызылординской области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Карагандинской области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"Самара-Шымкент" с 2057 по 1914 км от границы ЮКО до г. Кызылорды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ОРДП УДП ДВД Кызылординская область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"Самара-Шымкент" с 1914 по 1816 км от границы ЮКО от г. Кызылорды в направлении ЮКО до п. Байгекум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ОРДП УДП ДВД Кызылординская область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"Самара-Шымкент" с 1816 по 1721 км от г. Кызылорды до поворота п. Жалагаш в направлении Актюбинской области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ОРДП УДП ДВД Кызылординская область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"Самара-Шымкент" с 1576 по 1302 км от г. Кызылорды до разъезда 101 км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ОРДП УДП ДВД Кызылординская область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"Самара-Шымкент" с 1692 по 1576 км от 101 разъезда до границы с Актюбинской областью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ОРДП УДП ДВД Кызылординская область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"Кызылорда-Павлодар" от г. Кызылорда до 150 км в сторону Карагандинской области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ОРДП УДП ДВД Кызылординская область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"Алматы-Екатеринбург" от г. Костаная до 76 км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Костанайской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"Алматы-Екатеринбург" с 76 по 151 км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Костанайской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"Алматы-Екатеринбург" с 151 км до границы с Акмолинской областью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УДП ДВД Костанайской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"Алматы-Екатеринбург" от г. Костаная до 87 км в направлении границы с Челябинской областью РФ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Костанайской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"Алматы-Екатеринбург" с 87 по 173 км до границы с Челябинской областью РФ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Костанайской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"Костанай-Петропавловск" от г. Костаная до 115 км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Костанайской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"Костанай-Петропавловск" от 115 км до границы СКО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Костанайской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"Костанай-Жетыкара-Комсомольское" от г. Костаная до 119 км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Костанайской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"Костанай-Жетыкара-Комсомольское" от г. Костаная от 119 км до границы с Оренбургской областью РФ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Костанайской области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"Актау-Жетыбай-Жанаозен" от г. Актау до 64 км в направлении г. Жанаозен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Мангистауской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"Актау-Жетыбай-Жанаозен" от 64 до г. Жанаозен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Мангистауской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"Актау-Атырау" от "Сай-Утес" до границы Атырауской области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Мангистауской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"Актау-Атырау" от п. "Жетыбай" ч/з "Шетпе" до п. "Сай-Утес"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Мангистауской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"Бейнеу-Акжигит" до границы с Республикой Узбекистан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Мангистауской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"Жанаозен-Фетисово" до границы с Туркменией (от г. Жанаозен до 229 км)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Мангистауской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"Жанаозен-Фетисово" до границы с Туркменией (от 229 до 316 км)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Мангистауской области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"Омск-Майкапчагай"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ОРДП УДП ДВД Павлодарской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"Кызылорда-Павлодар" от г. Павлодар до 63 км в направлении г. Экибастуз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ОРДП УДП ДВД Павлодарской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"Кызылорда-Павлодар" с 64 по 126 км до поворота на г. Экибастуз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ОРДП УДП ДВД Павлодарской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"Кызылорда-Павлодар" от поворота на г. Экибастуз до границы Карагандинской области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ОДП Экибастузского ГОВД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"Астана-Павлодар" от п. Шидерты до границы Акмолинской области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ОРДП УДП ДВД Павлодарской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"Павлодар-Успенка" до границы Новосибирской области РФ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ОРДП УДП ДВД Павлодарской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"Павлодар-Щербакты" до границы Алтайского края РФ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ОРДП УДП ДВД Павлодарской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"Павлодар-Железинка" от г. Павлодар до п. "Качиры"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ОРДП УДП ДВД Павлодарской области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"Павлодар-ты" от п. "Качиры" до границы Омской области РФ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ОРДП УДП ДВД Павлодарской области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"Челябинск-Новосибирск" с 465 по 525 км, от г. Петропавловска до границы Курганской области РФ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СКО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"Челябинск-Новосибирск" с 537 по 655 км, от г. Петропавловска до границы Курганской области РФ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СКО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"Петропавловск-Ишим" с 11 по 73 км, от г. Петропавловска до границы Тюменской области РФ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СКО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"Мамлютка-Костанай" от п. Мамлютки до границы Костанайской области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СКО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"Алматы-Екатеринбург" с 729 по 856 км, от границы Костанайской области до границы с Акмолинской областью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СКО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"Петропавловск-Астана с 15 по 82 км, от г. Петропавловска в направлении границы Акмолинской области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СКО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"Петропавловск-Астана" с 82 по 151 км, до границы Акмолинской области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СКО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"Кокшетау-Омск" с 50 по 136 км, от границы Акмолинской области до границы Омской области РФ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СКО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"Алматы-Ташкент" от границы Жамбылской области до п. "Машат"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ЮКО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"Алматы-Ташкент" с 593 по 671 км, от границы Жамбылской области до п. "Машат"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ЮКО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"Алматы-Ташкент" от г. Шымкент до п. "Казыгурт"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ЮКО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"Алматы-Ташкент" от п. "Казыгурт" до таможенного поста "Жибек-Жолы" (граница Республики Узбекистан)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ЮКО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"Сарыагаш-Абай-Г. Муратбаева" от п. "Казыгурт" до 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 "Жибек-Жолы"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(граница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Узбекистан)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ЮКО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"Шымкент-Самара" с 1 до 90 км, от г. Шымкент до с. Тортколь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рамках пилотного варианта)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ЮКО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"Шымкент-Самара" от п. "Тортколь" до границы Кызылординской области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км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Двухсменный круглосуточный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ОБДП УДП ДВД ЮКО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июля 2005 года N 419 "О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в Приказ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ноября 1999 года N 568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совершенствовании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дорожной полиции в обеспечении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общественной безопасности, пресечении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раскрытии преступлений,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активизации розыскной деятельности"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Республики 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ноября 1999 года N 568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совершенствовании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дорожной полиции в обеспечении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общественной безопасности, пресечении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раскрытии преступлений,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активизации розыскной деятельности" </w:t>
            </w:r>
          </w:p>
        </w:tc>
      </w:tr>
    </w:tbl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ДИСЛОКАЦИЯ </w:t>
      </w:r>
      <w:r>
        <w:br/>
      </w:r>
      <w:r>
        <w:rPr>
          <w:rFonts w:ascii="Times New Roman"/>
          <w:b/>
          <w:i w:val="false"/>
          <w:color w:val="000000"/>
        </w:rPr>
        <w:t xml:space="preserve">стационарных контрольных постов дорожной полиции </w:t>
      </w:r>
      <w:r>
        <w:br/>
      </w:r>
      <w:r>
        <w:rPr>
          <w:rFonts w:ascii="Times New Roman"/>
          <w:b/>
          <w:i w:val="false"/>
          <w:color w:val="000000"/>
        </w:rPr>
        <w:t xml:space="preserve">заградительной системы "Рубеж" МВД Республики Казахстан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2479"/>
        <w:gridCol w:w="7082"/>
        <w:gridCol w:w="1467"/>
      </w:tblGrid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СКП ДП заградительной системы "Рубеж" МВД Республики Казахстан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дислокации СКП ДП заградительной системы "Рубеж" МВД Республики Казахстан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Астана 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"Иртыш"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км а/д "Астана-Рождественка"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"Тенгиз"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км а/д "Астана-Коргалжын"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"Торгай"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1246 км а/д "Алматы-Екатеренбург"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"Бектау"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км а/д "Астана-Пертропавловск"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"Коянды"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км а/д "Астана-Павлодар"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"Кызылжар"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1273 км а/д "Алматы-Екатеренбург"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 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"Луга"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км а/д "Алматы-Оскемен"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"Ушарал"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557 км а/д "Алматы-Оскемен"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"Ростов"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км а/д "Алматы-Бишкек"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"Курты"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км а/д "Алматы-Екатеренбург"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"Улькен"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 км а/д "Алматы-Екатеренбург"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Совместный с КБН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область 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"Актобе"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км а/д "Самара-Шымкент"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"Каргалы"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км а/д "Актобе-Орск"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Совместный с КБН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"Арасан"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1005 км а/д "Алматы-Екатеринбург"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Совместный с КБН 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"Бурабай"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км а/д "Астана-Петропавловск"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"Караколь"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км а/д "Астана-Петропавловск"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"Есиль"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км а/д "Жаксы-Есиль-Бузулук"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Временный, зимний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 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"Котяевка"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км а/д "Атырау-Астрахань"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область 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"Шемонаиха"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км а/д "Усть-Каменогорск-Шемонаиха"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"Аягоз"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775 км а/д "Алматы-Оскемен"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Совместный с КБН 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"Иртыш"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741 км а/д "Алматы-Оскемен"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"Серебрянск"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км а/д "Усть-Каменогорск-Сажаевка-Зыряновск"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"Секисовка"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км а/д "Усть-Каменогорск-Риддер"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Временный, зимний 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"Красный кордон"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км а/д "Семипалатинск-Новоалтайск"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Временный, зимний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область 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"Отар"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км а/д "Алматы-Бишкек"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Временный, зимний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область 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"Кушум"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км а/д "Уральск-Атырау"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"Красновский"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 км а/д "Уральск-Самара"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"р. Орал"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км а/д "Самара-Шымкент"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"Меловые горки"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Мостовой переход ч/з р. Орал соединяющий а/д "Уральск-Атырау" и "Самара-Шымкент" в 6 км от а/д "Уральск-Атырау"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область 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"Сарышаган"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1987 км а/д "Екатеринбург-Алматы"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"Осакаровка"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1768 км а/д "Екатеринбург-Алматы"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"Молодежный"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1066 км а/д "Кызылорда-Павлодар"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Временный, зимний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область 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"Арал"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1362 км а/д "Шымкент-Самара"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"р. Сырдарья"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1812 км а/д "Шымкент-Самара"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Совместный с КБН 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"Жанакорган"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 км а/д "Шымкент-Самара"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область 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"Карабалык"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 км а/д "Алматы-Екатеринбург"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"Убаган"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км а/д "Костанай-Петропавловск"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область 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N 17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"Актау-Жанаозен"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N 20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"Актау-Форт Шевченко"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"Бейнеу"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470 км а/д "Актау-Жетыбай-Сай Утес-Бейнеу"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"р. Иртыш"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а/д "Павлодар-Кызылорда"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"Шидерты"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км а/д "Павлодар-Кызылорда"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Временный, зимний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"Мамлютка"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496 км а/д "Челябинск-Новосибирск"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"Булаево"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621 км а/д "Челябинск-Новосибирск"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"Южный"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954 км а/д "Астана-Петропавловск"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"Келлеровка"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 км а/д "Астана-Петропавловск"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Южно-Казахстанская область 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"Шакпак"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594 км а/д "Алматы-Ташкент-Термез"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"Кызыл ту"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762 км а/д "Алматы-Ташкент"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Совместный с КБН 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"Сауран"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км а/д "Шымкент-Самара"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Временный, зимний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