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27b0" w14:textId="5f62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23 августа 2003 года N 179 "Об утверждении Правил назначения и выплаты материальной помощи одному из родителей детей-инвалидов, воспитывающихся и обучающихся на дому" 
(регистрационный N 2280)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января 2004 года N 2. Зарегистрировано Департаментом юстиции Западно-Казахстанской области 19 января 2004 года N 2410. Утратило силу постановлением акимата Западно-Казахстанской области от 18 ноября 2014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Утратило силу постановлением акимата Западно-Казахстанской области от 18.11.2014 № 305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 и в целях приведения в соответствие с действующим законодательством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пункты 13 и 14, раздела 3 постановления акимата области "Об утверждении Правил назначения и выплаты материальной помощи одному из родителей детей-инвалидов, воспитывающихся и обучающихся на дому" от 23 августа 2003 года </w:t>
      </w:r>
      <w:r>
        <w:rPr>
          <w:rFonts w:ascii="Times New Roman"/>
          <w:b w:val="false"/>
          <w:i w:val="false"/>
          <w:color w:val="000000"/>
          <w:sz w:val="28"/>
        </w:rPr>
        <w:t>N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(опубликованы в газетах "Орал Онірі" и "Приуралье" от 21 сентября 2003 года N 114, N 115, регистрационный N 2280):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13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"Выплата материальной помощи осуществляется через организации, имеющие лицензии Национального Банка Республики Казахстан на соответствующие виды банковских операции, выигравшие тендер в установленном законодательством порядке";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14 слова "с расчетно-кассовыми отделами Народного банка" заменить словами "с организациями осуществляющими выплату".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