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feff" w14:textId="f62f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проезда ветеранам и инвалидам, направленным на лечение в областные больницы медицинскими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8 сентября 2004 года № 996. Зарегистрировано Управлением юстиции Бородулихинского района Департамента юстиции Восточно-Казахстанской области 27 сентября 2004 года за № 1959. Утратило силу постановлением акимата Бородулихинского районаобласти Абай от 22 апреля 2024 года №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22.04.2024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Казахской Советской Социалистической Республики, от 21 июня 1991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защищенности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Указом Президента Республики Казахстан, имеющим силу Закона от 28 апреля 1995 года № 2247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в Республике Казахстан", постановление Восточно-Казахстанского областного акимата № 388 от 17 марта 2004 года "Об утверждении правил оплаты проезда ветеранам и инвалидам, направленным на лечение в республиканские больницы медицинскими учреждениями", зарегистрировано Департаменте юстиции по ВКО 9 апреля 2004 г. № 1684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проезда ветеранам и инвалидам, направленным на лечение в областные больницы медицинскими учреждениями.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труда, занятости и социальной защиты населения Бородулихинского района (Бектембаевой Ф.Ф.) производить оплату по программе 2581500332 "Социальные выплаты отдельным категориям граждан Бородулихинского района" согласно вышеуказанных правил.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Суйчинова А.К.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996 от "8" сентября 2004 г.</w:t>
            </w:r>
            <w:r>
              <w:br/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проезда ветеранам и инвалидам, направленным на лечение в областные больницы медицинскими учреждениями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стоимости проезда больных, направляемых по медицинским показаниям на лечение в областные больницы, производится в случаях наличия направления установленного образца, выданного отделом здравоохранения Бородулихинского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программы является управление труда, занятости и социальной защиты населения Бородулихинского района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оплаты проезда больных на лечение и лиц их сопровождающих, производится за счет средств местного бюджета.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Порядок оплаты стоимости проезда больных на лечение и сопровождающих их лиц.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труда, занятости и социальной защиты населения Бородулихинского района производит оплату проезда больного (в оба конца) на основании следующих документов: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отдела здравоохранения Бородулихинского района;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билетов, подтверждающих факт поездки.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случаях, установленных законодательством, производится оплата проезда лица, сопровождающего больного (в оба конца).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проезда больного, направляемого по медицинским показаниям на лечение и лица, сопровождающего его, производится в размере стоимости проезда на железнодорожном и междугородном автомобильном транспорте.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проезда больного и сопровождающего его лица на воздушном транспорте, оплата производится исходя из стоимости билета купейного вагона железнодорожного транспорта.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Документы, подтверждающие факт проезда на лечение, должны быть представлены не позднее 45 дней со дня приезда из места лечения.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утере билетов, подтверждающих проезд больного и сопровождающего его лица, должна быть предоставлена справка из касс железнодорожного или автовокзалов, подтверждающая стоимость проезда до места лечения и обратно.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предоставлении документов, управление труда, занятости и социальной защиты населения Бородулихинского района, перечисляет денежные средства на лицевые счета больных и лиц, сопровождающих их.</w:t>
      </w:r>
    </w:p>
    <w:bookmarkEnd w:id="22"/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труда, занятости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Бектембаева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