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bc9a" w14:textId="3a0b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Усть-Каменогорской городской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 от 14 января 2004 года N 
3051. Зарегистрировано Департаментом юстиции Восточно-Казахстанской 
области 26 января 2004 года за N 1608. Утратило силу постановлением акимата города Усть-Каменогорска от 16 июня 2009 года № 2188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города Усть-Каменогорска от 16.06.2009 № 2188.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Восточно-Казахстанского областного акимата от 21 октября 2003 года N 223 "О межведомственной областной комиссии по предупреждению и ликвидации чрезвычайных ситуаций" и в целях дальнейшего совершенствования городской системы предупреждения и действий в чрезвычайных ситуациях, выработки предложений по координации действий местного исполнительного органа, городских организаций и хозяйствующих субъектов независимо от форм собственности по вопросам защиты населения и территории от аварий, катастроф и стихийных бедствий, эпидемий инфекционных болезней и массовых отравлений людей, эпизоотий животных и болезней растений, санитарной охраны границ и территории города от завоза и распространения особо опасных и карантинных инфекций, предупреждения чрезвычайных ситуаций природного и техногенного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1996 года N 19 "О чрезвычайных ситуациях природного и техногенного характера", в соответствии с подпунктом 17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148-II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Образовать межведомственную Усть-Каменогорскую городскую комиссию по предупреждению и ликвидации чрезвычайных ситуаций (далее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"Положение о межведомственной Усть-Каменогорской городской комиссии по предупреждению и ликвидации чрезвычайных ситуаций"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Государственному учреждению "Усть-Каменогорское городское управление по чрезвычайным ситуациям" (Иманбеков А.Н.) внести предложения по персональному составу Комиссии акиму города для последующего утверждения на сессии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от 25 июля 2002 года N 1426 "О Межведомственной Усть-Каменогорской городской комиссии по предупреждению и ликвидации чрезвычайных ситуаций" (регистрационный N 887).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города Ширшова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вступает в силу со дня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2004 года N 3051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2004 года N 3051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межведомственной Усть-Каменогорской городской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предупреждению и ликвидации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Межведомственная Усть-Каменогорская городская комиссия по предупреждению и ликвидации чрезвычайных ситуаций (далее-Комиссия) является консультативно-совещательным органом и создана в целях выработки предложений по формированию и проведению единой государственной политики в области предупреждения, локализации и ликвидации чрезвычайных ситуаций, обусловленных авариями, катастрофами, стихийными и иными бедствиями, эпидемиями инфекционных болезней и массовых отравлений людей, эпизоотиями животных и болезней растений, санитарной охраны границ и территории города от завоза и распространения особо опасных и карантинных инфекций (далее-чрезвычайные ситуации).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свои полномочия во взаимодействии с местным исполнительным органом, предприятиями, учреждениями и организациями всех форм собственности города Усть-Каменогорска, а также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проведению единой государственной политики в области предупреждения и ликвидации чрезвычайных ситуаций, и координации деятельности местного исполнительного органа, предприятий, организаций, учреждений, организаций всех форм собственности, направленной на предупреждение, локализацию и ликвидацию чрезвычайных ситуации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формированию системы правовых, экономических, организационно-технических и иных мер, направленных на обеспечение безопасности и защиту населения, территории города от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проведению единой технической политики в области создания и развития сил и средств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определению основных направлений совершенствования и дальнейшего развития городской системы предупреждения и действий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разработки проектов городских целевых и научно-технических программ, направленных на предупреждение чрезвычайных ситуаций, защиту населения и территории города от чрезвычайных ситуаций и координации работ по выполнению этих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координации деятельности городских управлений, комитетов, департаментов по вопросам социально-экономической и правовой защиты, медицинской реабилитации граждан, пострадавших в результате чрезвычайных ситуаций, а также лиц, принимавших участие в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целях выполнения указанных задач на Комиссию возлагаются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решений, направленных на предотвращение и снижение ущерба от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методическое руководство и координация деятельности юридических лиц и граждан, направленные на предупреждение и ликвидацию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привлечения сил и средств юридических лиц для выполнения конкретных мероприятий по предупреждению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периодическое заслушивание докладов ответственных лиц о ходе выполнения мероприятий по предупреждению и ликвидации чрезвычайных ситуаций, принятие по результатам заслушивания организационных и практических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координация действий органов управления города по направлению в зоны чрезвычайных ситуаций, сил и средств для снижения и ликвидации последствий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действий органов управления города по использованию средств массовой информации для оповещения населения по предупреждению возможной или произошедшей чрезвычайной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сбором и анализом информации об обстановке по предупреждению и ликвидации чрезвычайных ситуаций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введенных ограничений на перемещение людей и животных, перевозки грузов за пределы очага болезней или зон чрезвычайных ситуаций, за выполнением других карантинных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акимата города Усть-Каменогорска об обстановке по предупреждению и ликвидации чрезвычайных ситуаций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проектов необходимых нормативно-правовых и законодательных актов, относящихся к компетенции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должностных лиц местного исполнительного органа, городских управлений, департаментов, комитетов и хозяйствующих структур по вопросам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от городских управлений, департаментов, комитетов и хозяйствующих структур независимо от форм собственности, материалы и информацию необходимые для осуществления возложенных на Комиссию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городских организаций и хозяйствующих субъектов, независимо от форм собственности (по согласованию), для выполнения аналитических, экспертных и других работ по вопросам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материалы в соответствующие органы об отстранении от работы, привлечении к административной или уголовной ответственности должностных лиц, по вине которых возникла чрезвычайная ситуация;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выносить на рассмотрение акимата города Усть-Каменогорска вопросы, связанные с предупреждением и ликвидацией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Председателем Комиссии является заместитель акима города, назначаемый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свою деятельность в соответствии с планом работы, утверждаемым ее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осуществляет свою деятельность в соответствии с планом работы, утвержденным ее председателем который предусматривает решение текущих и перспективных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возникновения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юридическими лицами мероприятий по реализации Законов Республики Казахстан, Указов Президента Республики Казахстан и постановлений Правительства Республики Казахстан по профилактике и предупреждению чрезвычайных ситуаций, а также решений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рабочего органа Комиссии возлагаются на государственной учреждение "Усть-Каменогорское городское управление по чрезвычайным ситуациям".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в виде протокола, принимаемые Комиссией в соответствии с ее компетенцией, носят рекомендательный характер. Протокол подписывается председательствующим на заседании лицом и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систематически информирует акима города Усть-Каменогорска по наиболее важным вопросам, рассматриваемым и решаемым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