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4968" w14:textId="4e24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использование особо охраняемых природных территорий местного значения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29 июня 2004 года N 7/73-III. Зарегистрировано Департаментом юстиции Южно-Казахстанской области 23 июля 2004 года N 1446. Утратило силу - решением Южно-Казахстанского областного маслихата от 7 декабря 2012 года № 9/77-V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 - Утратило силу - решением Южно-Казахстанского областного маслихата от 7 декабря 2012 года № 9/77-V.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N 209-II "О налогах и других обязательных платежах в бюджет" (Налоговый кодекс), и представлением акимата Южно-Казахстанской области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Южно-Казахстанского областного маслихата от 13.12.2007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3/36-IV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использование особо охраняемых природных территорий местного значения по Южно-Казахстанской области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7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"29" июня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7/73-III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использование особо охраняемых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природных территорий местного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Южно-Казахстанской области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с изменениями, внесенными решением Южно-Казахстанского областного маслихата от 13.12.2007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3/36-IV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173"/>
        <w:gridCol w:w="2813"/>
        <w:gridCol w:w="22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использования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местного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и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научных целях (проведение научных исследований), за исключением лиц, указанных в пункте 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 -день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культурно-просветительных и учебных целях, за исключением лиц, указанных в пункте 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показ объектов неживой природы, растений и животных, объектов историко-культурного наследия;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проведение учебных экскурсий и занятий, производственных практик учащихся и студентов;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подготовка научных кадров, переподготовка и повышение квалификации специалистов в области заповедного дела, охраны окружающей среды и рационального природопользования.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человеко-день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туристических и рекреационных целях, за исключением лиц, указанных в пункте 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ограниченных хозяйственных целях, за исключением лиц, указанных в пункте 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особо охраняемых природных территорий в целях, указанных в пунктах 1, 2, 3, 4 настоящих Ставок платы, юридическими лицами в форме государственного учреждения, предприятия, определенными статьями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Республики Казахстан "Об особо охраняемых природных территориях"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