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c4bf" w14:textId="5b6c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официальных трансфертов общего характера между областным и районными (города областного значения) бюджетами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ІІІ созыва от 8 декабря 2004 года 
N 163-III. Зарегистрировано Департаментом юстиции Атырауской области 19 января 2005 года за N 2275. Утратило силу в соответствии с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соответствии с письмом Атырауского областного маслихата от 03.10.2011 №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статьей 41 Бюджетного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N 548 и статьей 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ноября 2004 года N 602-II "Об объемах официальных трансфертов общего характера между республиканским и областными бюджетами, бюджетами городов республиканского значения, столицы на 2005-2007 годы"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и внести на рассмотрение сессии областного маслихата следующие объемы официальных трансфертов общего характера между областным и районными (города областного значения) бюджетами на 2005-2007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Бюджетные изъятия из районных бюджетов и бюджета города Атырау в областной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2005 год в сумме 12 477 606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 3 048 586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Атырау - 9 429 020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2006 год в сумме 14 247 814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 3 179 288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Атырау - 11 068 526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2007 год в сумме 16 238 565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- 3 362 399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Атырау - 12 876 166 тысяч тенге.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Бюджетные субвенции, передаваемые из областного бюджета в районные бюджеты: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2005 год в сумме 2 373 164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  825 979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Индерский район - 374 177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Исатайский район - 256 114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Кзылкугинский район - 546 912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Макатский район - 119 255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Махамбетский район - 250 727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2006 год в сумме - 2 627 726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 - 855 598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Индерский район - 423 377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Исатайский район - 255 596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Кзылкугинский район - 633 187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Макатский район - 131 878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Махамбетский район - 328 090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2007 год в сумме - 3 259 386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 - 1 038 358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Индерский район - 502 576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Исатайский район - 332 254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Кзылкугинский район - 769 440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Макатский район - 198 231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Махамбетский район - 418 527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определении размера официальных трансфертов общего характера на 2005-2007 годы дополнительно в расходах районных бюджетов и бюджета города Атырау учтены: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затраты постоянного характера, финансировавшиеся за счет целевых текущих трансфертов из республиканского бюджета в 2004 году, в сумме 269 115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73 914 тысяч тенге на обеспечение содержания типовых штатов государственных общеобразовательных школ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144 019 тысяч тенге на содержание вновь вводимых объектов образования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26 019 тысяч тенге на содержание вновь вводимых объектов здравоохранения согласно приложению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18 828 тысяч тенге на увеличение денежного довольствия и материально-техническое оснащение участковых инспекторов полиции согласно приложению 4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6 335 тысяч тенге  на увеличение размера стипендии студентам, обучающимся в средних профессиональных учебных заведениях на основании государственного заказа согласно приложению 5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передаваемые затраты в соответствии с распределением расходов между уровнями бюджетов, определенным Бюджетным кодексом Республики Казахстан, в сумме 36 925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5 887 тысяч на реабилитацию и социальную помощь ветеранам и инвалидам, согласно приложению 6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5 943 тысяч тенге на предоставление медицинских услуг по протезированию и обеспечение протезно-ортопедическими изделиями, согласно приложению 7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9 144 тысячи тенге на обеспечение сурдосредствами и сурдопомощью инвалидов, согласно приложению 8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2 318 тысяч тенге на обеспечение тифлосредствами инвалидов согласно приложению 9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13 633 тысячи тенге на содержание отдельных подразделений органов внутренних дел согласно приложению 10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средства на оказание гарантированного объема бесплатной медицинской помощи в сумме 393691 тысячи тенге согласно приложению 11 к настоящему постановлению, направленные на обеспечение лекарственными средствами больных соматическими заболеваниями в медицинских организациях и увеличение подушевого норматива организаций, оказывающих первичную медико-санитарную помощь, включая проведение диагностических исследований по направлению специалиста первичной медико-санитарной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средства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июля 2002 года N 343 "О социальной и медико-педагогической коррекционной поддержке детей с ограниченными возможностями" в сумме 19281 тысяча тенге согласно приложению 12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средства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Казахстан", в том числе, на увеличение численности аппаратов маслихатов в сумме 24513 тысячи тенге, на повышение заработной платы секретарей маслихатов в сумме 547 тысяч тенге, на дополнительные затраты для содержания аппаратов акимов аульных (сельских) округов в сумме 100562 тысяч тенге согласно приложению 13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средства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N 321 "О браке и семье" в части выплаты денежных средств на содержание ребенка (детей), переданного патронатным воспитателям в сумме 5072 тысячи тенге согласно приложению 14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 целях реализации мероприятий Государственной программы образования в Республике Казахстан на 2005-2010 годы и Государственной программы реформирования и развития здравоохранения Республики Казахстан на 2005-2010 годы, расходы местных бюджетов, направляемые в 2005-2007 годах на капитальный ремонт и укрепление материально-технической базы организаций образования, здравоохранения, должны быть не менее объемов, указанных в приложении 15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При определении размера официальных трансфертов общего характера на 2005-2007 годы в расходах городского бюджета дополнительно учтены затраты в сумме 198 795 тысяч тенге 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2005-2007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июня 2004 года N 1388, согласно приложению 16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Объемы расходов, учтенных при расчете размеров официальных трансфертов общего характера, должны быть предусмотрены в соответствующих местных бюджетах в объемах, не ниже установленных приложениями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обеспечение содержания типовых штатов государственных общеобразовательных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содержание вновь вводимых объектов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033"/>
        <w:gridCol w:w="3733"/>
      </w:tblGrid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144 019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4 247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 областной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содержание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вновь вводимых объектов здравоохранения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753"/>
        <w:gridCol w:w="3713"/>
      </w:tblGrid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 областной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увеличение денежного довольствия и материально-техническое оснащение участковых инспекторов полиции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473"/>
        <w:gridCol w:w="5053"/>
      </w:tblGrid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18 828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Собственно-областной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увеличение размера стипендии студентам, обучающимся в средних профессиональных учебных заведениях на основании государственного заказа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293"/>
        <w:gridCol w:w="1953"/>
        <w:gridCol w:w="2593"/>
        <w:gridCol w:w="313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Собственно-областной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реабилитацию и        социальную помощь ветеранов и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633"/>
        <w:gridCol w:w="3933"/>
      </w:tblGrid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Собственно-областной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предоставление медицинских услуг по протезированию и обеспечение протезно-ортопедическими изделиями________________________________________________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  Наименование         Сумма,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5 943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1   Собственно-областной        5 943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обеспечение сурдосредствами и сурдопомощью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693"/>
        <w:gridCol w:w="3933"/>
      </w:tblGrid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 областной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обеспечение тифлосредствами инвалидов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633"/>
        <w:gridCol w:w="3673"/>
      </w:tblGrid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 областной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содержание отдельных подразделений органов внутренних 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473"/>
        <w:gridCol w:w="393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Собственно-областной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местных бюджетов на гарантированный объем бесплатной медицинской помощи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33"/>
        <w:gridCol w:w="3053"/>
        <w:gridCol w:w="3573"/>
      </w:tblGrid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дополнительные затраты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3 135 674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Собственно-областной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3 135 674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реализацию Закона Республики Казахстан от 11 июля 2002 года "О социальной и медико-педагогической коррекционной поддержке детей с ограниченными возможностями"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213"/>
        <w:gridCol w:w="2353"/>
        <w:gridCol w:w="2413"/>
        <w:gridCol w:w="2193"/>
      </w:tblGrid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защита население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1 517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1 743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2 088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1 988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Собственно- областной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реализацию Закона Республики Казахстан от 23 января 2001 года "О местном государственном управлении в Республике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953"/>
        <w:gridCol w:w="2333"/>
        <w:gridCol w:w="2073"/>
        <w:gridCol w:w="2433"/>
      </w:tblGrid>
      <w:tr>
        <w:trPr>
          <w:trHeight w:val="17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численности аппаратов маслихата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заработной платы секретаря маслихата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аппаратов акимов (аульных) сельских округов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11 221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9 232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2 813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2 813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8 778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9 904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Собственно- областной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затраты местных бюджетов на реализацию Закона Республики Казахстан от 17 декабря 1998 года "О браке и семье" в части выплаты денежных средств на содержание ребенка (детей), переданного патронатным воспитателями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353"/>
        <w:gridCol w:w="3933"/>
      </w:tblGrid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5 072   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Собственно-областной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5 072   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местных бюджетов на реализацию мероприятий Государственной программы образования в Республике казахстан на 2005-2010 годы и Государственной программы реформирования и развития здравоохранения Республики Казахстан на 2005-2010 годы по капитальному ремонту и укреплению материально-технической базы организаций образования,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322"/>
        <w:gridCol w:w="1982"/>
        <w:gridCol w:w="2741"/>
        <w:gridCol w:w="2362"/>
      </w:tblGrid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852 132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954 820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1 115 678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426 066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477 410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557 839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42 066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66 950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78 395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160 292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147 838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223 307 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приобретение лингафонных и мультимедийных кабинетов для государственных учреждений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120 900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108 446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108 446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учебной литературы государственным учреждениям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213 940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213 940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213 940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организаций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9 768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48 682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42 197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426 066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477 410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557 839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298 246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334 187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390 487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127 820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143 223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167 352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43 054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58 692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69 569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43 054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58 692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69 569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11 566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16 265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28 803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35 364 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приобретение лингафонных и мультимедийных кабинетов для государственных учреждений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11 265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24 203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20 549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учебной литературы государственным учреждениям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25 289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22 639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22 639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30 081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46 610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34 908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30 081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46 610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34 908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11 388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19 417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13 215 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приобретение лингафонных и мультимедийных кабинетов для государственных учреждений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8 388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16 417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9 886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учебной литературы государственным учреждениям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17 693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17 693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17 693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29 012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40 762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29 012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40 762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10 012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10 760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приобретение лингафонных и мультимедийных кабинетов для государственных учреждений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5 512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10 104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учебной литературы государственным учреждениям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17 500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28 636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37 042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41 111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28 636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37 042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41 111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9 708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15 114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17 783 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приобретение лингафонных и мультимедийных кабинетов для государственных учреждений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8 388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12 014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9 526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учебной литературы государственным учреждениям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17 728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17 728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17 728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30 341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27 436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41 644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30 341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27 436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41 644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5 135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18 543 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приобретение лингафонных и мультимедийных кабинетов для государственных учреждений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7 640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2 635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7 639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учебной литературы государственным учреждениям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17 701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17 701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17 701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28 878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33 327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44 511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28 878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33 327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44 511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9 443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21 276 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приобретение лингафонных и мультимедийных кабинетов для государственных учреждений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8 388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12 161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учебной литературы государственным учреждениям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17 235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17 235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17 235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45 679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48 174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64 107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45 679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48 174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64 107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7 500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11 105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24 433 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приобретение лингафонных и мультимедийных кабинетов для государственных учреждений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8 388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учебной литературы государственным учреждениям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32 174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32 174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32 174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94 462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102 106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108 921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94 462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102 106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108 921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4 471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 технической базы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39 371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45 801 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приобретение лингафонных и мультимедийных кабинетов для государственных учреждений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28 571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25 672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учебной литературы государственным учреждениям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Собственно-областной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521 989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566 173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670 145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95 923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88 763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112 306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26 795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20 829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 технической базы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41 360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6 731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28 630 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приобретение лингафонных и мультимедийных кабинетов для государственных учреждений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учебной литературы государственным учреждениям образования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20 650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20 650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организаций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9 768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48 682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42 197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426 066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477 410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557 839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298 246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334 187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390 487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 технической базы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127 820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143 223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167 352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 2004 года N 163-III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 ополнительные затраты местных бюджетов 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2005-2007 годы, утвержденной Указом Президента Республики Казахстан от 11 июня 2004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124"/>
        <w:gridCol w:w="2573"/>
        <w:gridCol w:w="2413"/>
        <w:gridCol w:w="3161"/>
      </w:tblGrid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198 795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198 795 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198 795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