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bb7d" w14:textId="85bb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региональной программе укрепления материально-технической базы общеобразовательных школ Атырауской области на 2005-2007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8 декабря 2004 года N 169-III. Зарегистрировано Департаментом юстиции Атырауской области 18 января 2005 года N 2272. Утратило силу в соответствии с письмом Атырауского областного маслихата от 3 октября 2011 года 275/1711/-МШ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соответствии с письмом Атырауского областного маслихата от 03.10.2011 275/1711/-МШ.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Извлечение из письма N 3-2185/06 от 23.05.2006.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"Согласно заключения, проведенной повторной юридической экспертизы департаментом юстиции Атырауской области и письма ДРНПА Министерства юстиции Республики Казахстан от 31 марта 2006 года N 44-2-1/и623 направляется список ранее зарегистрированных нормативно-правовых актов, не отвечающие требованиям статьи 38 Закона "Республики Казахстан "О нормативных правовых актах", и, следовательно, не подлежащие государственной регистрации для внесения соответствующей записи в Базу Данных "Закон"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Приложение на 2 листах.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Начальник ДЮ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24) Решение Атырауского областного Маслихата 8 декабря 2004 года N 169-III. "О региональной программе укрепления материально-технической базы общеобразовательных школ Атырауской области на 2005-2007 годы" (Зарегистрировано Департаментом юстиции Атырауской области 18 января 2005 года N 2272)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Послания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народу Казахстана от 19 марта 2004 года "К конкурентоспособному Казахстану, конкурентоспособной экономике, конкурентоспособной нации" Атырауский областной маслихат III созыва на IХ сессии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прилагаемую "Региональную программу укрепления материально-технической базы общеобразовательных школ Атырауской области на 2005-2007 годы", внесенную на сессию постановлениями областного акимата от 30 сентября 2004 года N 188 "О региональной программе укрепления материально-технической базы общеобразовательных школ Атырауской области на 2005-2007 годы" и от 2 декабря 2004 года N 233 "О внесений изменений в постановление акимата области от 30 сентября 2004 года N 188 "О региональной программе укрепления материально-технической базы общеобразовательных школ Атырауской области на 2005-2007 годы"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постоянную комиссию по вопросам социальной защиты, здравоохранения, образования, культуры и по делам молодежи областного маслихата (Ж.Б. Умирбекова).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IХ сессии областного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областного акимата от 2 декабря 2004 г. N 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внесений изменений в постановление акимата области от 30 сентября 2004 года N 188 "О региональной программе укрепления материально-технической базы общеобразовательных школ Атырауской области на 2005-2007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Послания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народу Казахстана от 19 марта 2004 года "К конкурентоспособному Казахстану, конкурентоспособной экономике, конкурентоспособной нации",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"Внести в постановление акимата области от 30 сентября 2004 года N 188 "О региональной программе укрепления материально-технической базы общеобразовательных школ Атырауской области на 2005-2007 годы"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"Реализация Программы" будет осуществляться из следующих источников: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Предполагается привлечение технической и грантовой помощи международных организаций, спонсорской поддержки неправительственных организации, общественных фондов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Реализация Программы требует финансирования из средств местного 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2005 году - 426 066,0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2006 году - 477 410,0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2007 году - 557 839,0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из республиканского бюджета требуется денег: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2005 году - 641 902,0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2006 году - 728 776,0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2007 году - 845 976,0 тысяч 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 8 изложить в редакции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Мурсалиеву Т.К. -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областного акимата от 30 сентября 2004 г. N 188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региональной программе укрепления материально-технической базы общеобразовательных школ Атырауской области на 2005-2007 годы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Послания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народу Казахстана от 19 марта 2004 года конкурентоспособному Казахстану, конкурентоспособной экономике, конкурентоспособной нации",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Одобрить прилагаемую "Региональную программу укрепления материально-технической базы общеобразовательных школ Атырауской области на 2005-2007 годы" (далее - Программа) и внести на утверждение очередной сессии областного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Акимам города Атырау и районов, областным управлениям: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принять необходимые меры по выполнению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проводить мониторинг по организации и оказанию содействия в реализации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Управлению образования Атырауской области обеспечить надлежащее исполнение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Мурсалиеву Т.К. -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области от 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декабря 2004 года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233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области от "30" сентября 2004 года N 188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План мероприятий по реализации региональной программы укрепления материально-технической базы общеобразовательных школ Атырауской области на 2005-2007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2159"/>
        <w:gridCol w:w="264"/>
        <w:gridCol w:w="1023"/>
        <w:gridCol w:w="1712"/>
        <w:gridCol w:w="1115"/>
        <w:gridCol w:w="1115"/>
        <w:gridCol w:w="1115"/>
        <w:gridCol w:w="1115"/>
        <w:gridCol w:w="1115"/>
        <w:gridCol w:w="1115"/>
      </w:tblGrid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за исполнение (реализацию)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(реализации)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Предполагаемые расходы (млн.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лингафонного и мультимедийного 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города Атырау и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учебно-наглядного оборудования, учебно-наглядных пособий, мебели для кабинетов химии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города Атырау и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учебно-наглядного оборудования, учебно-наглядных пособий, мебели для кабинетов биологии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города Атырау и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учебно-наглядного оборудования, учебно-наглядных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пособий, мебели для кабинетов физики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города Атырау и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парт, классных досок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города Атырау и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оборудования для дошкольных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города Атырау и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оборудования для укрепления материально-технической базы профессиональных 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города Атырау и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материальной базы института повышения квалификации и переподготовки педагогических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педагогических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Атырауской области Институт повышения квалификации и переподготовки педагогических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интерната для средней школы имени Шарипова Макатского района и завершение строительства 3 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города Атырау и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629,19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293,08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56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города Атырау и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3 общеобразовательных 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города Атырау и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 детских дошкольных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строительного комплекса 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3 пришкольных интернатов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строительного комплекса 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учебников и учебно-методических комплексов художественной литературы для пополнения школьных библиотек общеобразовательных школ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города Атырау и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213,94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213,94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213,94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Подключение объектов образования и выплата трафика к Интернету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Доукомплектование устаревшей компьютерной техники в общео бразовательных 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города Атырау и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Информатизация(обучение)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города Атырау и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сурдо и туфло средствами детей инвалидов, обучающихся в специали 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типовых штатов государственных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 отделы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3 школы,3 интерната при общеобразовательных школах, 13 дошкольных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города Атырау и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419,75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556,89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611,63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629,19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293,08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213,94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213,94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213,94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419,75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556,89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611,63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