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7ec" w14:textId="1227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повышения тарифов абонентской платы за телефон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15 октября 2004 года N 195. Зарегистрировано Департаментом юстиции Атырауской области от 29 октября 2004 года за N 2189. Утратило силу постановлением Атырауского областного акимата от 28 июля 2011 года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Атырауского областного акимата от 28.07.2011 N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N 94-1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2004 года N 949 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телекоммуникаций"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Акимам города Атырау и районов внести изменения и дополнения в действующие в городе Атырау и районах области в порядке оказания жилищной помощи социально защищаемым гражданам, являющимся абонентами городских сетей телекоммуникаций, в части компенсации повышения тарифов абонентской платы за телефон и утвердить маслихатами города Атырау и районов до 1 ноября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 Атырау и районов, Атыраускому областному финансовому управлению, областному управлению труда, занятости и социальной защиты населения обеспечить своевременную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Байгужина М.И.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