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42ef" w14:textId="da24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 мерах по профилактике правонарушений связанных с незаконным производством, реализацией и вывозом рыбы и рыбной продукции с территории Атырауской области 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26 июля 2004 года N 165. Зарегистрировано Департаментом юстиции Атырауской области от 3 сентября 2004 года за N 2124. Утратило силу - постановлением Атырауского областного акимата от 28 июля 2011 года N 219.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областного акимата от 28.07.2011 N 219.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усилении мер, направленных на профилактику правонарушений связанных с незаконным производством, реализацией и вывозом рыбы и рыбной продукции с территории Атырауской области, обеспечения населения города Атырау рыбной продукцией,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5 февраля 2003 года N 131 "Об утверждении Правил организации деятельности торговых рынков"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Комитета по стандартизации, метрологии и сертификации Министерства экономики и торговли Республики Казахстан от 7 сентября 2001 года N 322а "Об утверждении Инструкции по определению страны происхождения товара, вывозимого из Республики Казахстан" акимат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Управлению государственного надзора по Атырауской области Комитета по стандартизации, метрологии и сертификации Министерства индустрии и торговли Республики Казахстан (по согласованию) при оформлении сертификата о происхождении рыбной продукции предусмотреть получение подтверждения по источнику образования рыбы-сырца в соответствии с данными по добыче и переработке рыбы управления рыбного хозяйства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природопользователям получившим право на промысловый лов рыбы направлять 10% ежедневно добываемой рыбы на реализацию на рынки и другие торговые точки города Атырау для удовлетворения потребности внутреннего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администраторам рынков города Атырау в порядке, определяемом правилами организации деятельности торговых рынков: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торговые места для продавцов рыбы и рыбной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сервисное обслуживание торговых мест по реализации рыбы и рыбной продукции в части энергетического, водного и теплового снабжения, а также наличии торгового инвентаря соответствующего условиям эксплуатации и требованиям санитарных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и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внутренних дел по Атырауской области (по согласованию), Атыраускому областному территориальному управлению Министерства сельского хозяйства Республики Казахстан (по согласованию), Атыраускому областному управлению государственного санитарно-эпидемиологического надзора усилить меры по профилактике и пресечению фактов реализации на рынках и торговых точках города Атырау рыбы и рыбной продукцией без документов, подтверждающих источник происхождения, а также кустарного и домашнего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Ищанова К.К. -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