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a056" w14:textId="7aea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11 марта 2004 года N 68 "Об утверждении Правил предоставления бюджетных кредитов на кредитование для развития малого и среднего предпринимательства на местном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Атырауской области от 6 июля 2004 года N 148. Зарегистрировано Департаментом юстиции Атырауской области от 22 июля 2004 года за N 2070. Утратило силу постановлением Атырауского областного акимата от 16 сентября 2005 года № 264а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16.09.2005 № 264а.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и постановления областного акимата от 21 мая 2004 года N 127 "О плане мероприятий по исполнению протокола заседания Правительства Республики Казахстан" от 19 марта 2004 года N 4 "О первоочередных мерах по реализации послания Президента народу Казахстана к конкурентоспособному Казахстану, конкурентоспособной экономике, конкурентоспособной нации"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11 марта 2004 года N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бюджетных кредитов на кредитование для развития малого и среднего предпринимательства на местном уровне" (зарегистрировано в Департаменте юстиции Атырауской области 16 апреля 2004 года за N 1926 и опубликовано в газетах "Прикаспийская коммуна" N 53 от 11 мая 2004 года и "Атырау" N 51 от 6 мая 2004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бюджетных кредитов на кредитование для развития малого и среднего предпринимательства на местном уровне,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"32. Основными приоритетными направлениями, по которым отбираются бизнес-проекты,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конкурентоспособной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животноводства и птицеводства;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выращивание овощебахчевых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рыболовство и рыбоводство;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оптовой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торговли в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ремонта техники, включая бытовую".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Супруна В.В.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