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8dc" w14:textId="148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борьбы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24 мая 2004 года N 51. Зарегистрировано Департаментом юстиции Атырауской области от 1 июля 2004 года за N 2042.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активизации работы, взаимодействия правоохранительных и государственных органов,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апреля 2001 года N 487 "О Плане мероприятий по реализации Государственной программы борьбы с коррупцией на 2001-2005 годы" 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обеспечению взаимодействия и координации деятельности областных правоохранительных органов, управления Агентства по делам государственной службы по Атырауской области и дисциплинарного Совета области по вопросам борьбы с коррупцией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план мероприятий информационно-пропагандистского обеспечения антикоррупционной деятельности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Руководителям правоохранительных, государственных органов и учреждений, организации и средств массовой информации, ответственных за исполнение, принять меры по выполнению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Енсегенова С.К. - председателя дисциплинарного Совета Атырауской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 А.Мусин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решению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24 мая 2004 года N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Мероприятия по обеспечению взаимодействия и координации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областных правоохранительных органов, управления Агентства по делам государственной службы по Атырауской области и дисциплинарного Совета области по вопросам борьбы с коррупцией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558"/>
        <w:gridCol w:w="2553"/>
        <w:gridCol w:w="2828"/>
        <w:gridCol w:w="2938"/>
      </w:tblGrid>
      <w:tr>
        <w:trPr>
          <w:trHeight w:val="6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п. п.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планов по проверке исполнения закона о борьбе с коррупцией и правил служебной этики, проведения совместных проверок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рабочими планами, утверждение совместных рабочих планов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 ДКНБ (по согласованию), УВД (по согласованию),ДБЭКП (по согласованию), АТП (по согласованию), ЛОВД (по согласованию), УАГС (по согласованию),дисциплинарный Совет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2004 года, далее согласно плану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Приглашать председателя дисциплинарного Совета на заседания  коллегии правоохранительных органов по вопросу борьбы с коррупцией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совещания 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извещение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согласованию),ДКНБ (по согласованию),УВД (по согласованию),ДБЭКП (по согласованию), ЛОВД (по согласованию), УАГС (по согласованию)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Пригласить руководителей правоохранительных органов на совещания Дисциплинарного Совета, обеспечить их необходимыми  материалами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извещение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в Дисциплинарный Совет данные о государственных служащих, нарушивших требования закона о борьбе с коррупцией и правила служебной этики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материалов по официальным каналам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 ДКНБ (по согласованию), УВД (по согласованию),ДБЭКП (по согласованию), АТП (по согласованию),ЛОВД (по согласованию), УАГС (по согласованию)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 постоянно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признаков преступления в действиях должностных лиц, рассматриваемых Дисциплинарным Советом, сообщать в органы прокуратуры и направлять материалы в соответствующие правоохранительные органы 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материалов по официальным каналам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 постоянно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Направлять в Дисциплинарный Совет информацию о прекращенных уголовных делах по нереабилитирующим основаниям в отношении должностных лиц, нарушивших требования закона о борьбе с коррупцией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материалов по официальным каналам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 ДКНБ (по согласованию), УВД (по согласованию), ДБЭКП (по согласованию), АТП (по согласованию), ЛОВД (по согласованию)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 постоянно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Направлять в дисциплинарный Совет статистические данные о привлечении должностных лиц к дисциплинарной и уголовной ответственности, нарушивших требования закона о борьбе с коррупцией и правил служебной этики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материалов по официальным каналам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Комитета по правовой статистике и специальным учетам Генеральной прокуратуры Республики Казахстан по Атырауской области (по согласованию)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 до 15 числа следующего месяца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совместно с правоохранительными органами, областным  управлением Агентства по делам государственной службы, аппаратом акима области правовой всеобуч по вопросам борьбы с коррупцией и служебной этики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планы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 ДКНБ (по согласованию), УВД (по согласованию), ДБЭКП (по согласованию), АТП (по согласованию), ЛОВД (по согласованию), УАГС (по согласованию),дисциплинарный Совет, аппарат акима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плану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совместный брифинг, пресс-конференцию по предупреждению коррупционных правонарушении и правил служебной этики, о принятых мерах к виновным лицам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информацию акиму области об эффективной и конкретной деятельности правоохранительных органов, управления по делам госслужбы и дисциплинарного Совета по организации работы соблюдения требовании антикоррупционного законодательства и правил служебной этики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годы ежеквартально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 - Прокуратура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ДКНБ - Департамент Комитета национальной безопасности по Атырауской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УВД - Управление внутренних дел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ДБЭКП - Департамент по борьбе с экономической и коррупционной преступностью по Атырауской области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АТП - Атырауская транспортная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ЛОВД - Линейный отдел внутренних дел на станции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УАГС - Управление Агентства по делам государственной службы по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решению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24 мая 2004 года N 51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291"/>
        <w:gridCol w:w="3893"/>
        <w:gridCol w:w="3124"/>
        <w:gridCol w:w="2607"/>
      </w:tblGrid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п.п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СМИ, издаваемых в области, постоянных и плановых рубрик по пропаганде деятельности борьбы с коррупцией и нарушением служебной этики.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специального решения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 (по согласованию), КГП "Атырау- Акпарат", УАГС (по согласова нию), газеты издаваемые при правоохранительных органах и ДЮ (по согласованию)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2004 года, в дальнейшем постоянно согласно плану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общественность о реализации государственной и региональной программы по борьбе с коррупцией на 2001-2005 годы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Межведомственный план мероприятий информационно-пропагандистского обеспечения антикоррупционной деятельности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ДВП, Дисциплинарный Совет, ОП (по согласованию), ДКНБ (по согласованию), УВД (по согласованию), ДБЭКП (по согласованию), ДЮ (по согласованию), АТП (по согласованию), ЛОВД (по согласованию)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специальных программ на областном телерадиовеща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проведение бесед с работниками правоохранительных органов, дисциплинарного Совета и других государственных органов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графика бесед, выхода в прямой эфир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Совет, ДВП, УИ (по согласованию), Атырауский областной филиал ОАО "Республиканская телерадиокорпорация "Казахстан" (по согласованию)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согласно плану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в Вузах,  крупных государственных учреждениях области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плана, информация акиму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ДВП, УАГС (по согласованию), Дисциплинарный Совет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встреч с работниками государственных учреждении, предприятии, финансируемых из областного бюджета, территориальных отделении центральных исполнительных органов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Совет, ДВП, аппарат акима области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согласно плану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опубликовать в СМИ статьи о правоохранительных органах с целью  повышения их роли и авторитета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 (по согласованию), КГП "Атырау-Акпарат", газеты издаваемые при правоохранительных органах и  ДЮ (по согласованию), ДВП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освещение в СМИ индексов уровня коррупции для сравнения города, районов и отраслей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Совет, ДВП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</w:tr>
      <w:tr>
        <w:trPr>
          <w:trHeight w:val="9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круглых столов с участием местных государственных органов, неправительст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организации, СМИ, правоохранительных органов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плана, информация акиму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Совет, ДВП, аппарат акима области, УАГС (по согласова нию), УИ (по согласованию)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октябрь 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апрель, ноябрь 2005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 - Прокуратура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ДКНБ - Департамент Комитета национальной безопасности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УВД - Управление внутренних дел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ДБЭКП - Департамент по борьбе с экономической и коррупционной преступностью по Атырауской области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АТП - Атырауская транспортная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ЛОВД - Линейный отдел внутренних дел на станции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УАГС - Управление Агентства по делам государственной службы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УИ - Управления информации по Атырауской области Министерства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  Департамент юстиции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ДВП -  Департамент внутренней политики Атырауской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-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КГП - Коммунальное государственное предприятие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