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37fd" w14:textId="53637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области от 6 сентября 2002 года 226 "О мерах по улучшению правового всеобуча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марта 2004 года N 70. Зарегистрировано Департаментом юстиции Атырауской области от 1 апреля 2004 года за N 1911. Утратил силу - постановлением Атырауского областного  акимата от 2009.03.27. N 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Сноска: Утратил силу - постановлением Атырауского областного  акимата от 2009.03.27. N 62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связи с изменением рода деятельности отдельных членов координационно-методического Совета по правовому всеобучу и руководствуясь статьей 27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23 января 2001 года N 148-II "О местном государственном управлении в Республике Казахстан" акимат области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6 сентября 2002 года N 226 "О мерах по улучшению правового всеобуча в Атырауской области" (зарегистрировано в управлении юстиции Атырауской области 7 октября 2002 года за N 1142)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координационно-методического Совета по правовому всеобучу: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Нугманова Рахметоллу Танатовича  - начальника департамента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Атырауской области (по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согласованию);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Куанышкали Хабиболлу Жумабекулы  - начальника управления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 Атырауской области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Министерства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 (по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Кабылова Нурлана                 - главного редактора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газеты "Атырау";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Шигаева Виктора Михайловича      - главного редактора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газеты "Прикаспийская коммуна";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Амирова Мукарана Сериковича      - начальника управления внутренних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дел Атырауской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Рыскалиева Сагидоллу             - начальника департамента по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обороны Атырауской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области (по согласованию);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"Енсегенов Сарсенбай Курманович  - заведующий отделом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государственно-правовой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военно-мобилизационной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аппарата акима области,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заместитель председателя"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Енсегенов Сарсенбай Курманулы    -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аппарата акима области по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вопросам правового обеспечения.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указанного состава Есжанова Гайни Берекеевича, Каримова Тауфика Акрамовича, Куанышбаева Килыбай Шахатовича, Монастырскую Любовь Михайловну, Текегалиева Нурболата Бакуовича и Хайдар Халмурата Саламатовича.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Мурсалиеву Т.К. - заместителя акима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