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02f0" w14:textId="e4a0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27 марта 2002 года N 142 "Об областной комиссии по защите прав несовершеннолетних"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марта 2004 года N 69. Зарегистрировано Департаментом юстиции Атырауской области от 31 марта 2004 года за N 1900. Не подлежит госрегистрации в соответствии с письмом Департамента юстиции Атырауской области от 23 мая 2006 года N 3-2185/06.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Извлечение из письма N 3-2185/06 от 23.05.2006.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Приложение на 2 листах.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Начальник ДЮ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1) Постановление акимата Атырауской области от 16 марта 2004 года N 69. "О внесении изменений в постановление акимата области от 27 марта 2002 года N 142 "Об областной комиссии по защите прав несовершеннолетних" (Зарегистрировано Департаментом юстиции Атырауской области 31 марта 2004 года за N 1900).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"О местном государственном управлении в Республике Казахстан" и с изменением рода деятельности секретаря областной комиссии по защите прав несовершеннолетних акимат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27 марта 2002 года N 142 "Об областной комиссии по защите прав несовершеннолетних" (зарегистрировано в управлении юстиции Атырауской области 18 апреля 2002 года за N 921, внесены изменения постановлениями акимата области от 14 октября 2002 года N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которое зарегистрировано в управлении юстиции Атырауской области 8 ноября 2002 года за N 1192, от 29 сентября 2003 года N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>, которое зарегистрировано в управлении юстиции Атырауской области от 7 ноября 2003 года за N 1701 и опубликовано в газете "Прикаспийская коммуна" за N 7 от 17 января 2004 года, в газете "Атырау" за N 7 от 17 января 2004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областной комиссии по защите прав несовершеннолетних: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Куанышеву Айнагуль Куанышкызы - ведущего специалиста отдела государственно-правовой и военно-мобилизационной работы аппарата акима области,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Алипова Данияра Ибрагимовича.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областной комиссии по защите прав несовершеннолетних: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"двух раз в квартал" заменить словами "одного раза в квартал".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 Контроль за исполнением настоящего постановления возложить на Мурсалиеву Т.К.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