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1384" w14:textId="a981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организации и финансирования профессиональной подготовки, 
повышения квалификации и переподготовки безработных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26 января 2004 года N 25. Зарегистрирован управлением юстиции Атырауской области от 27 февраля 2004 года за N 1861. Утратило силу - постановлением Атырауского областного акимата от 4 октября 2011 года N 288.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Атырауского областного акимата от 04.10.2011 N 288.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19 июня 2001 года N 836 "О мерах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занятости населения"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порядок организации и финансирования профессиональной подготовки, повышения квалификации и переподготовки безработных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города Атырау и районов обеспечить финансирование программы занятости за счет средств, предусмотренных в местном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акимата области от 6 января 2003 года 6 "Порядок организации и финансирования общественных работ и профессиональной подготовки, повышения квалификации и переподготовки безработных" (зарегистрировано в областном управлении юстиции 7 февраля 2003 года за 1300).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Байгужина М.И. -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Сноска: В пункт 2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Атырауского областного акимата от 27 декабря 2004 года за 265.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января 2004 года N 25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</w:t>
      </w:r>
      <w:r>
        <w:br/>
      </w:r>
      <w:r>
        <w:rPr>
          <w:rFonts w:ascii="Times New Roman"/>
          <w:b/>
          <w:i w:val="false"/>
          <w:color w:val="000000"/>
        </w:rPr>
        <w:t>
организации и финансирования профессиональной подготовки,</w:t>
      </w:r>
      <w:r>
        <w:br/>
      </w:r>
      <w:r>
        <w:rPr>
          <w:rFonts w:ascii="Times New Roman"/>
          <w:b/>
          <w:i w:val="false"/>
          <w:color w:val="000000"/>
        </w:rPr>
        <w:t>
повышения квалификации и переподготовки безработных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Порядок разработан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19 июня 2001 года N 836 "О мерах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занятости населения".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Профессиональная подготовка, повышение квалификации и переподготовка безработных являются мерами социальной защиты безработных и направлены на повышение их конкурентоспособности на рынке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Профессиональная подготовка, повышение квалификации и переподготовка безработных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подготовку (начальное, профессиональное образование) безработных, не имеющих профессий, желающих приобрести профессию и работать по этой профессии;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повышение квалификации безработных (дополнительное образование) в целях совершенствования профессионального мастерства, получения более высоких разрядов (классов,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категории) изучения и освоения прогрессивной техники и технологии с учетом производственной потребности;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переподготовку, переобучение безработных в целях получения новых профессии (специальностей), если им не может быть предложена подходящая работа по профессии, либо ими утрачена способность к выполнению работы по определенным профессиям (специальностям).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и проведение профессиональной подготовки,</w:t>
      </w:r>
      <w:r>
        <w:br/>
      </w:r>
      <w:r>
        <w:rPr>
          <w:rFonts w:ascii="Times New Roman"/>
          <w:b/>
          <w:i w:val="false"/>
          <w:color w:val="000000"/>
        </w:rPr>
        <w:t>
повышения квалификации и переподготовки безработных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Профессиональная подготовка, повышение квалификации и переподготовка безработных производятся по направлению уполномоченного органа по вопросам занятости (далее - уполномоченный орган) в организациях образования, либо на предприятиях, имеющих право на образовательную деятельность в соответствии с законодательством Республики Казахстан (далее - 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Отбор организаций для проведения профессиональной подготовки, повышения квалификации и переподготовки безработных производится областным управлением труда, занятости и социальной защиты населения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отборе организаций для осуществления профессиональной подготовки, повышения квалификации и переподготовке безработных областным управлением труда, занятости и социальной защиты населения учитываются: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организациями образовательной деятельности в соответствии с требованиями государственных общеобязательных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соответствие требованиям, предъявляемым работодателям к качеству рабочей силы, а также к профессиональной подготовке, повышению квалификации и переподготовке безработных;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участие в организации производственной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лицензии на образовательную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Сноска: В пункт 2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Атырауского областного акимата от 27 декабря 2004 года за 265.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Продолжительность профессиональной подготовки, повышения квалификации и переподготовки безработных, права и обязанности сторон договора устанавливаются в зависимости от учебной программы в соответствии с договорами и не должны превышать: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проведении первоначальной подготовки и переподготовки безработных - шести месяцев;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повышении квалификации безработных -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Отчисление безработных, проходящих профессиональное обучение, производится организациями образования в установленном порядке, с предварительным уведомлением местных уполномоченных органов. В случае отчисления безработного, организация образования производит перерасчет по оплате за время обучения данного безработного, при этом к оплате подлежит только фактически выполненный объем предоставленных работ и услуг.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профессиональной подготовки, повышения</w:t>
      </w:r>
      <w:r>
        <w:br/>
      </w:r>
      <w:r>
        <w:rPr>
          <w:rFonts w:ascii="Times New Roman"/>
          <w:b/>
          <w:i w:val="false"/>
          <w:color w:val="000000"/>
        </w:rPr>
        <w:t>
квалификации и переподготовки безработных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Оплата стоимости профессионального обучения безработных осуществляется за счет средств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Стоимость профессионального обучения безработных оплачивается ежемесячно, путем перечисления средств на счета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Расходы, связанные с профессиональной подготовкой, повышением квалификации и переподготовкой безработных, направленных уполномоченными органами в организации образования или на предприятия (за исключением обучения в государственных учреждениях образования), финансируются в установленном порядке согласно договорам на оказание услуг по профессиональной подготовке, повышению квалификации и переподготовке безработных в рамках местной бюджетной программы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стоимость профессиональной подготовки, повышения квалификации и переподготовки безработного, кроме затрат, связанных непосредственно с обучением, включаются затраты на проживание, питание на медицинское освидетельствование и на проезд к месту обучения в пределах региона, в размере пяти расчетных показателей, которые перечисляются на лицевые счета безработных по завершении срока обучения, согласно табеля учета посещения учебного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прекращении профессиональной подготовки, повышения квалификации и переподготовки без уважительной причины безработным командировочные расходы не выплачиваются.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Расходы, связанные с начальной, профессиональной подготовкой безработных, направленных уполномоченным органом в государственные учреждения образования, учитываются в сметах расходов на содержание данных государственных учреждений.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Контроль и отчетность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Уполномоченные органы осуществляют контроль за соблюдением организациями сроков и качества обучения. Местные органы управления образования осуществляют контроль за выполнением организациями учебных планов и программ, проводят анализ работы по организации профессиональной подготовки, повышения квалификации и переподготовки безработных и представляют информацию в уполномоченные органы по вопросам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при организации профессиональной подготовки, повышения квалификации и переподготовки: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учет безработных, направленных на профессиональную подготовку, повышение квалификации и переподготовку;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ведет статистическую, месячную, квартальную, полугодовую, годовую отчетности по установленной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представляет в установленные сроки статистическую отчетность по организации профессиональной подготовки, повышения квалификации и переподготовки в центральный исполнительный орган по вопросам занятости.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