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6717" w14:textId="4696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18 июня 2003 года N 128 "Об утверждении Положения о районной земельной комиссии" регистрационный номер 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N 172 от 24 мая 2004 года. Зарегистрировано Департаментом юстиции Северо-Казахстанской области 14 июня 2004 года N 1284. Утратило силу - постановлением акимата Жамбылского района Северо-Казахстанской области от 15 мая 2012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Жамбылского района Северо-Казахстанской области от 15.05.2012 года N 154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ЗаконаРеспублики Казахстан от 27 ноября 2000 года N 107-11 "Об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 июня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128 "Об утверждении Положения о районной земельной комиссии" (регистрационный N 970 от 8 июля 2003 года, Ауыл арайы - Сельская новь, 2003 год, N 75-76)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пункта 12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