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8889f" w14:textId="d8888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платежей за загрязнение окружающей среды на 2005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Маслихата от 1 декабря 2004 года N 11/9. Зарегистрировано Департаменом юстиции Северо-Казахстанской области 13 декабря 2004 года за N 1406. Утратило силу - решением Северо-Казахстанского областного маслихата от 26 сентября 2011 года N 38/16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Северо-Казахстанского областного маслихата от 26.09.2011 N 38/16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статьей 462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"О налогах и других обязательных платежах в бюджет" и пунктом 2 статьи 6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"О местном государственном управлении в Республике Казахстан" и  областной маслихат  </w:t>
      </w:r>
      <w:r>
        <w:rPr>
          <w:rFonts w:ascii="Times New Roman"/>
          <w:b/>
          <w:i w:val="false"/>
          <w:color w:val="000000"/>
          <w:sz w:val="28"/>
        </w:rPr>
        <w:t xml:space="preserve">Р Е Ш И Л 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 ставки платежей за загрязнение окружающей среды на 2005 год по Северо-Казахстанской области согласно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приложению  N1 "Ставки платежей за загрязнение окружающей среды на 2005 год по Северо-Казахстанской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приложению N2 "Перечень ставок платежей за загрязнение окружающей среды на 2005 год".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XI сессии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областного маслихата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                                 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N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к решению XI сессии облмаслихата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11/9 от 1 декабря 2004 года "О ставках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платежей за загрязнение окружающей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среды на 2005 год"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ПЛАТЕЖЕЙ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 загрязнение окружающей среды на 2005 год по Северо-Казахстанской области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 загрязнения 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 выбросы в атмосферу загрязняющих веществ от стационарных источников                 от 222 тенге за 1усл. тонну.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 выбросы в атмосферу загрязняющих веществ передвижными источниками (автомобилями, дорожно-строительной, сельскохозяйственной техникой, тепловозами, речными судами) при сжигании 1 тонны автомоторного топлива: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бензина неэтилированного                   336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бензина этилированного                     414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дизельного топлива                         533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сжиженного газа                            302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За сбросы загрязняющих веществ в водоемы и накопители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10496 тенге за 1 усл.тонну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За размещение в природной среде 1 тонны твердых бытовых отходов, отходов производства: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V класса токсичности                         91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IV класса токсичности                        183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III класса токсичности                       365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II класса токсичности                        1460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 класса токсичности                         2920 тенге 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 размещение в природной среде 1 тонны нетоксичных горных пород: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вскрышные породы                               6 тенге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N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XI сессии облмаслихата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11/9 от 1 декабря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ставках платежей за загрязнение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окружающей среды на 2005 год"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ставок платежей за загрязнение окружающей среды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2005 год </w:t>
      </w:r>
    </w:p>
    <w:bookmarkStart w:name="z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3"/>
        <w:gridCol w:w="5673"/>
      </w:tblGrid>
      <w:tr>
        <w:trPr>
          <w:trHeight w:val="3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загрязняющих 
веществ 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Предложение по ставкам  
на 2004 год тенге/тн 
</w:t>
            </w:r>
          </w:p>
        </w:tc>
      </w:tr>
      <w:tr>
        <w:trPr>
          <w:trHeight w:val="3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Выбросы в атмосферу 
</w:t>
            </w:r>
          </w:p>
        </w:tc>
      </w:tr>
      <w:tr>
        <w:trPr>
          <w:trHeight w:val="3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зола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</w:tr>
      <w:tr>
        <w:trPr>
          <w:trHeight w:val="3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диоксид серы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 </w:t>
            </w:r>
          </w:p>
        </w:tc>
      </w:tr>
      <w:tr>
        <w:trPr>
          <w:trHeight w:val="3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оксид углерода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диоксид азота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2250 </w:t>
            </w:r>
          </w:p>
        </w:tc>
      </w:tr>
      <w:tr>
        <w:trPr>
          <w:trHeight w:val="3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оксид азота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 </w:t>
            </w:r>
          </w:p>
        </w:tc>
      </w:tr>
      <w:tr>
        <w:trPr>
          <w:trHeight w:val="3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зола мазутная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 </w:t>
            </w:r>
          </w:p>
        </w:tc>
      </w:tr>
      <w:tr>
        <w:trPr>
          <w:trHeight w:val="3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пыль угольная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3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соединение кремния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 </w:t>
            </w:r>
          </w:p>
        </w:tc>
      </w:tr>
      <w:tr>
        <w:trPr>
          <w:trHeight w:val="3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фториды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</w:t>
            </w:r>
          </w:p>
        </w:tc>
      </w:tr>
      <w:tr>
        <w:trPr>
          <w:trHeight w:val="3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оксиды хрома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</w:tr>
      <w:tr>
        <w:trPr>
          <w:trHeight w:val="3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фтористый водород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 </w:t>
            </w:r>
          </w:p>
        </w:tc>
      </w:tr>
      <w:tr>
        <w:trPr>
          <w:trHeight w:val="3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оксиды железа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2250 </w:t>
            </w:r>
          </w:p>
        </w:tc>
      </w:tr>
      <w:tr>
        <w:trPr>
          <w:trHeight w:val="3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бензин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формальдегид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</w:tr>
      <w:tr>
        <w:trPr>
          <w:trHeight w:val="3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Сбросы при продувке оз. Белое 
</w:t>
            </w:r>
          </w:p>
        </w:tc>
      </w:tr>
      <w:tr>
        <w:trPr>
          <w:trHeight w:val="3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Взвешенные вещества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279,45 </w:t>
            </w:r>
          </w:p>
        </w:tc>
      </w:tr>
      <w:tr>
        <w:trPr>
          <w:trHeight w:val="3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7452 </w:t>
            </w:r>
          </w:p>
        </w:tc>
      </w:tr>
      <w:tr>
        <w:trPr>
          <w:trHeight w:val="3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БПКп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1863 </w:t>
            </w:r>
          </w:p>
        </w:tc>
      </w:tr>
      <w:tr>
        <w:trPr>
          <w:trHeight w:val="3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Нитраты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139,74 </w:t>
            </w:r>
          </w:p>
        </w:tc>
      </w:tr>
      <w:tr>
        <w:trPr>
          <w:trHeight w:val="3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Хлориды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18,63 </w:t>
            </w:r>
          </w:p>
        </w:tc>
      </w:tr>
      <w:tr>
        <w:trPr>
          <w:trHeight w:val="3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Сульфаты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55,89 </w:t>
            </w:r>
          </w:p>
        </w:tc>
      </w:tr>
      <w:tr>
        <w:trPr>
          <w:trHeight w:val="3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Натрий+Калий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32,88 </w:t>
            </w:r>
          </w:p>
        </w:tc>
      </w:tr>
      <w:tr>
        <w:trPr>
          <w:trHeight w:val="3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Кальций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31,05 </w:t>
            </w:r>
          </w:p>
        </w:tc>
      </w:tr>
      <w:tr>
        <w:trPr>
          <w:trHeight w:val="3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Магний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111,78 </w:t>
            </w:r>
          </w:p>
        </w:tc>
      </w:tr>
      <w:tr>
        <w:trPr>
          <w:trHeight w:val="3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Железо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55890 </w:t>
            </w:r>
          </w:p>
        </w:tc>
      </w:tr>
      <w:tr>
        <w:trPr>
          <w:trHeight w:val="3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Нитриты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69862,5 </w:t>
            </w:r>
          </w:p>
        </w:tc>
      </w:tr>
      <w:tr>
        <w:trPr>
          <w:trHeight w:val="3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Ам. солевой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11178 </w:t>
            </w:r>
          </w:p>
        </w:tc>
      </w:tr>
      <w:tr>
        <w:trPr>
          <w:trHeight w:val="3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Минерализация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5,59 </w:t>
            </w:r>
          </w:p>
        </w:tc>
      </w:tr>
      <w:tr>
        <w:trPr>
          <w:trHeight w:val="3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Медь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254045,45 </w:t>
            </w:r>
          </w:p>
        </w:tc>
      </w:tr>
      <w:tr>
        <w:trPr>
          <w:trHeight w:val="3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Нефтепродукты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111780 </w:t>
            </w:r>
          </w:p>
        </w:tc>
      </w:tr>
      <w:tr>
        <w:trPr>
          <w:trHeight w:val="3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Мышьяк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111780 </w:t>
            </w:r>
          </w:p>
        </w:tc>
      </w:tr>
      <w:tr>
        <w:trPr>
          <w:trHeight w:val="3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Никель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558900 </w:t>
            </w:r>
          </w:p>
        </w:tc>
      </w:tr>
      <w:tr>
        <w:trPr>
          <w:trHeight w:val="3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Цинк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558900 </w:t>
            </w:r>
          </w:p>
        </w:tc>
      </w:tr>
      <w:tr>
        <w:trPr>
          <w:trHeight w:val="3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</w:tr>
      <w:tr>
        <w:trPr>
          <w:trHeight w:val="3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Складирование отходов 
</w:t>
            </w:r>
          </w:p>
        </w:tc>
      </w:tr>
      <w:tr>
        <w:trPr>
          <w:trHeight w:val="3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золошлаки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