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9ff6" w14:textId="3cf9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областного штаба по координации деятельности местных исполнительных органов по формированию электронного банка данных избирателей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N 16 от 9 апреля 2004 года. Зарегистрировано Департаментом юстиции Северо-Казахстанской области N 1290 от 18 мая 2004 года. Утратило силу - решением акима Северо-Казахстанской области от 22 октября 2005 года N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Северо-Казахстанской области от 22.10.2005 N 27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поручения Президента Республики Казахстан по внедрению автоматизированной системы составления списков избирателей и распоряжения Государственного секретаря Республики Казахстан от 9 марта 2004 года N 1 "О создании Республиканского штаба по координации деятельности министерств, агентств и ведомств Республики Казахстан по формированию электронных списков, регистрации и учету избирателей" принимаю  </w:t>
      </w:r>
      <w:r>
        <w:rPr>
          <w:rFonts w:ascii="Times New Roman"/>
          <w:b/>
          <w:i w:val="false"/>
          <w:color w:val="000000"/>
          <w:sz w:val="28"/>
        </w:rPr>
        <w:t xml:space="preserve">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Областной штаб по координации деятельности местных исполнительных органов по формированию электронного банка данных избирателей (далее - Областной штаб), утвердить состав и Положение об областном штабе согласно приложениям 1 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Акимам города Петропавловска, районов в недельный срок создать региональные штабы по формированию электронного банка, регистрации и учету избирателей в областном и районных центрах, организовать их качественную и эффективную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Организационное и информационное обеспечение деятельности Областного штаба возложить на аппарат акима области и областную избирательную комиссию, штабы при Акимах районов и г. Петропавловска.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принятых Областным штабом решений возложить на организационно-инспекторский отдел аппарата акима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 области от 9 апреля 2004 г. N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"О создании областного штаба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координации деятельности местных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исполнительных органов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формированию электронного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данных избирателей"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областного штаба по координации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местных исполнительных органов по формированию электронного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банка данных избирателей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8633"/>
      </w:tblGrid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Мурзалин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Малик Кенесбаевич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аппарата акима области, руководитель штаба 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Корабельников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Анатолий Андреевич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аппарата акима  области, заместитель руководителя штаба 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Члены штаба 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Галыгин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Юрий Борисович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департамента Министерства обороны по Северо-Казахстанской области (по согласованию) 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Гвоздев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 Гаврилович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Агентства Республики по информатизации и связи по Северо-Казахстанской области (по согласованию) 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Дурдин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Виктор Алексеевич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консультант-представитель ЦИК по Северо-Казахстанской области  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Ковецкий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Василий Александрович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инспектор акима области 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Литфуллин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Фанис Хатмулинович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Северо-Казахстанской областной избирательной комиссии 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Магзумов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 Бельгибаевич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заместитель начальника департамента здравоохранения 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Нурмагамбетов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Магзумович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государственно-правовым отделом аппарата акима области 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Сагдат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Саида Сагдатовна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о. заместителя начальника департамента юстиции Северо-Казахстанской области (по согласованию) 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Токсанбаев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Искак Батаевич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УВД 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Надежда Анатольевна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областного управления статистики (по согласованию) 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Руслан Раульевич 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группы по обслуживанию офисного оборудования аппарата акима области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 области от 9 апреля 2004 г. N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"О создании областного штаба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координации деятельности местных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исполнительных органов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формированию электронного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данных избирателей"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Областном штабе по координации деятельности местных исполнительных органов по формированию электронного банка данных избирателей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положение определяет задачи, функции, правовые и организационные основы деятельности Областного штаба по координации деятельности местных исполнительных органов по формированию электронного банка данных избирателей (далее - Областной штаб).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  Областной штаб образован в целях обеспечения достоверность и электронных списков избирателей и возможности их обработки в режиме программы АИС "Избиратель", эффективного взаимодействия и координации деятельности аппаратов акимов всех уровней, областных и территориальных подразделений на местах по учету избирателей.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Областной штаб является координационным органом при акиме области, в своей деятельности штаб руководствуется законодательством Республики Казахстан и настоящим Положением.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2. Задачи областного штаба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Задачами областного штаба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действий аппаратов акимов всех уровней, областных и территориальных исполнительных органов, служб и ведомств, их структурных подразделений на местах по формированию электронного банка данных избирателей на базе действующей программы АИС "Избиратель", позволяющей иметь сведения по избирателям в целом по области, району, городу, каждому населенному пункту и избирательным участкам;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эффективного взаимодействия областных и территориальных подразделений центральных исполнительных органов по учету избирателей;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ответственности местных исполнительных органов за своевременное и качественное исполнение требований закона о выборах в части предоставления информации для составления и периодической корректировки списков избирателей. 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3. Права Областного штаба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Областной штаб имеет право в установленном законодательством Республики Казахстан порядке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заслушивать отчеты руководителей областных департаментов, управлений, комитетов, служб и ведомств, руководителей региональных штабов;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на рассмотрение облакимата, в вышестоящие исполнительные органы предложения по вопросам дальнейшего совершенствования работы по регистрации и учету населения, избирателей;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по принятию мер дисциплинарного воздействия к руководителям государственных и местных исполнительных органов, не обеспечивающих надлежащего исполнения требований законодательства Республики Казахстан в части качественного составления списков избирателей, их регистрации и учета, решений областного штаба.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4. Организация работы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Руководитель Областного штаба планирует и организует его деятельность, председательствует на заседаниях штаба.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руководителя Областного штаба заседания проводятся под председательством его заместителя.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Повестка дня очередного заседания Областного штаба формируется руководителем или его заместителем с учетом предложений членов штаба.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подготовки вопросов, вносимых на очередное заседание Областного штаба, создается рабочая группа, персональный состав которой определяется руководителем штаба.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Периодичность заседаний Областного штаба - не реже одного раза в месяц.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