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7941" w14:textId="b327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п.2 совместного решения областного маслихата и акима области N 17/6-3 "Об утверждении предельных (максимальных) размеров земельных участков, которые могут находиться в собственности граждан и в долгосрочном землепользовании для ведения товарного (сельскохозяйственного) производства."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Северо-Казахстанского областного маслихата и акима области (VI сессия третьего созыва) от 15 апреля 2004 года N 6/16-2. Зарегистрировано Департаментом юстиции Республики Казахстан 19 мая 2004 года N 1259. Утратило силу - решением маслихата Северо-Казахстанской области от 18 июня 2010 года N 26/15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Северо-Казахстанской области от 18.06.2010 г. N 26/15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Земельного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от 22 октября 2003 года N 1071 по данному вопросу, а также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28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Закона о нормативных правовых актах от 24 марта 1998г. N 213-1 областной маслихат и аким области </w:t>
      </w:r>
      <w:r>
        <w:rPr>
          <w:rFonts w:ascii="Times New Roman"/>
          <w:b/>
          <w:i w:val="false"/>
          <w:color w:val="000000"/>
          <w:sz w:val="28"/>
        </w:rPr>
        <w:t xml:space="preserve">РЕШИЛИ: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совместного решения областного маслихата и акима области N 17/6-3 от 19 апреля 2002 года "Об утверждении предельных (максимальных) размеров земельных участков, которые могут находиться в собственности граждан и в долгосрочном землепользовании для ведения товарного сельскохозяйственного производства" исключить.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