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737c" w14:textId="35a7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единого национального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мая 2004 года N 72. Зарегистрировано Департаментом юстиции Северо-Казахстанской области от 17 мая 2004 года N 1250. Утратило силу - постановлением акимата Северо-Казахстанской области от 27 декабря 2007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