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19a9" w14:textId="ce11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Маслихата города Алматы III-го созыва N 102 от 27 декабря 2004 года. Зарегистрировано Департаментом юстиции города Алматы 30 декабря 2004 года за N 634. Утратило силу в связи с истечением срока действия - письмо Маслихата города Алматы от 31 мая 2006 года N 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Алматы на 2005 год согласно приложению N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- 104904127 тыс.тенге,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- 74524981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- 1331854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- 13481294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из республиканского бюджета - 15565998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- 117267162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- 12363035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- 1401784,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- 1501784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- 498000 тыс.тенге,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- 498000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- 10463251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- 10463251 тыс.тенге,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- 6194900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- 995681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- 5264032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в новой редакции от 27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 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 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29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 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Установить, что доходы бюджета города Алматы формируются за счет следующих налогов и сборов: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индивидуального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социального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налога на имущество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единого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налога на транспортные средства с юридических и физических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акцизов на алкогольную продукцию, произведенную на территории Республики Казахстан (в том числе на водку, ликероводочные изделия, вина, коньяки, шампанские вина, пиво, крепленные напитки);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акцизов на игорный бизнес; на организацию и проведение лотерей; на бензин (за исключением авиационного), реализуемый юридическими и физическими лицами в розницу, а также используемое на собственные производственные нужды; на дизельное топливо, реализуемое юридическими и физическими лицами в розницу, а также используемое на собственные производственные нужды;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пользование водными ресурсами поверхностных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использование особо охраняемых природных территорий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пользование земельными участками;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загрязнение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сбора за государственную регистрацию индивидуальных предпринимателей;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лицензионного сбора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сбора за государственную регистрацию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сбора с аукционов;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сбора за государственную регистрацию механических транспортных средств и прицепов;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сбора за государственную регистрацию прав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размещение наружной (визуальной) рекламы в полосе отвода автомобильных дорог общего пользования местного значения ив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прочих налоговых поступлений;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государственной пошлины.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Доходы бюджета города Алматы формируются также за счет следующих неналоговых поступлений и поступлений от продажи основного капитала: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части чистого дохода коммунальных государственных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дивидендов на государственные пакеты акций, находящиеся в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от аренды имущества, находящегося в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вознаграждений (интересов) по бюджетным кредитам, выданным из республиканского бюджета за счет внутренних источников местным исполнительным органам;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вознаграждений (интересам) по бюджетным кредитам, выданным из местного бюджета физическим и юридическим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платы за продажу права аренды 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от реализации услуг, предоставляемых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денег от проведения государственных закупок, организуемых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административных штрафов, пени, санкций, взысканий, налагаемых местными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средств, полученных от природопользователей по искам о возмещении вреда;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удержания из заработной платы осужденных к исправительным работам;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прочих штрафов, пени, санкций, взысканий, налагаемых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поступлений дебиторской, депонентской задолженности государственных учреждений, финансируемых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возврата неиспользованных средств, ранее полученных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от продажи 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 также таких доходных источников,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погашения бюджетных кредитов, выданных из местного бюджета банкам-заемщикам, юридическим лицам (до 2005 года);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погашения бюджетных кредитов, выданных из республиканского бюджета за счет внутренних источников местным исполнительным органам, а также за счет средств правительственных внешних займов юридическим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поступлениям от продажи коммунальных учреждений и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Установить, что налоговые и неналоговые платежи зачисляются полностью на счет городского бюджета в казначействе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Утвердить объем бюджетного изъятия в республиканский бюджет на 2005 год в сумме 45357967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недовыполнения доходной части городского бюджета бюджетные изъятия в республиканский бюджет производить ежемесячно пропорционально проценту исполнения доходной части городского бюджета.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Утвердить в бюджете города ассигнования на содержание исполнительных и законодательных органов и услуг общего характера в сумме 1490509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6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27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 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Утвердить расходы на оборону в сумме 1782584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 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 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Утвердить ассигнования на расходы по общественному порядку и безопасности в сумме 3198122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8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Утвердить ассигнования на образование в сумме 13084837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9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27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Утвердить ассигнования на здравоохранение в сумме 13027777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10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 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Утвердить ассигнования на социальную помощь и социальное обеспечение в сумме 2764773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11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Утвердить ассигнования на жилищно-коммунальное хозяйство в сумме 13953043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12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Утвердить ассигнования на культуру, спорт, туризм и информационное пространство в сумме 3092615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13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27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Утвердить ассигнования на топливно-энергетический комплекс и недропользование в сумме 2126000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14 внесены изменения - решениями Маслихата города Алматы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Утвердить ассигнования на сельское хозяйство и земельные отношения в сумме 498862 тыс.тенге, в том числе на охрану окружающей среды в сумме 440805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15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Утвердить ассигнования на промышленность и строительство в сумме 406827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12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Утвердить ассигнования на транспорт и коммуникации в сумме 15707315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17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27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18. Утвердить ассигнования на прочие расходы в сумме 459035 тыс.тенге, в том числе резервный фонд Акима города в сумме 155409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18 внесены изменения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27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19. Утвердить средства в сумме 279443 тыс.тенге на обслуживание долга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19 внесены изменения - решениями Маслихата города Алматы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20. Утвердить перечень текущих бюджетных программ и бюджетных программ развития местного бюджета на 2005 год согласно приложения N 2 и приложения N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21. Установить, что в процессе исполнения местного бюджета не подлежат секвестрированию расходы на общеобразовательное обучение на местном уровне, общеобразовательное обучение по специальным образовательным программам, общеобразовательное обучение одаренных детей специализированных организациях образования, оказание первичной медико-санитарной помощи населению.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22. Налоговому комитету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маслихата г. Алматы III-го созыва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маслихата г. 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созыва "О бюджете города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на 2005 год" N 102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2004 года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N 1 изложено в новой редакции - решениями Маслихата города Алматы от 11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27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29 июля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 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Алматы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08"/>
        <w:gridCol w:w="765"/>
        <w:gridCol w:w="767"/>
        <w:gridCol w:w="8270"/>
        <w:gridCol w:w="196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104904127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74524981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26846430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24554970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1357960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34875515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34875515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7943203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 предпринимателей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4769153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 пунктов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975680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1260880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4353293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1701140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793940
</w:t>
            </w:r>
          </w:p>
        </w:tc>
      </w:tr>
      <w:tr>
        <w:trPr>
          <w:trHeight w:val="11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ликеро-водочные изделия и прочие слабоалкогольные напитки с объемной долей этилового спирта от 12 до 30 процентов, произведенные на территории Республики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Винные напитки, произведенные на территории Республики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1529798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811350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705928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1122355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
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  и(или)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 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412050
</w:t>
            </w:r>
          </w:p>
        </w:tc>
      </w:tr>
      <w:tr>
        <w:trPr>
          <w:trHeight w:val="17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 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
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22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снаряженного слезоточивыми и раздражающими веществами, пневматического оружия с дульной энергией не более 7,5 Дж и калибра до 4,5мм) 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1331854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944589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626470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13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  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
</w:t>
            </w:r>
          </w:p>
        </w:tc>
      </w:tr>
      <w:tr>
        <w:trPr>
          <w:trHeight w:val="14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удержании из заработной платы осужденных к исправительным работам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 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13481294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II.Поступления официальных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15565998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3256938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12309060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1439784
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IV.Поступление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 ценных бумаг юридических лиц, находящихся в коммунальной собственности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
</w:t>
            </w:r>
          </w:p>
        </w:tc>
      </w:tr>
      <w:tr>
        <w:trPr>
          <w:trHeight w:val="16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70"/>
        <w:gridCol w:w="750"/>
        <w:gridCol w:w="828"/>
        <w:gridCol w:w="8343"/>
        <w:gridCol w:w="196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117267162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1490509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1269293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987878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839764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1782584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1749384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1249384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553001
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396895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мобилизационной подготовки и чрезвычайных ситуаций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3044122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2921652
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13084837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1330594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8665053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524281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8040779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6776614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115618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66886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1841062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13027777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5126671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5126671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5126671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1443865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989038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  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624557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454827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1864718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1864718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1864718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2633769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2633769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2633769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1167644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782209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2764773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671323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475111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 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1849422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1776238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197613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991178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129717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13953043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7139068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7051302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7051302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4788084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4677422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1808391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1890811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1835247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1550591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 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
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87925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251909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289404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2126000
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 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 и градостроительства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339000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15707315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5434058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8963683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 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256710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-4268351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4268351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995681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XI-й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Маслихата г.Алматы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Маслихата г.Алматы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 Маслихата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 год" N 102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2004 года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N 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изложено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новой редакции - решениями Маслихата города Алматы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27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текущих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91"/>
        <w:gridCol w:w="832"/>
        <w:gridCol w:w="852"/>
        <w:gridCol w:w="98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 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  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престарелых и инвалидов общего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 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архитектуры, градостроительства и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архитектуры, градостроительства и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Возврат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Председатель XI-й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Маслихата г.Алматы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Маслихата г.Алматы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 Маслихата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 год" N 102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2004 года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N 3 изложено в новой редакции - решениями Маслихата города Алматы от 24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 от 27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 от 18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191.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бюджетных программ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0"/>
        <w:gridCol w:w="872"/>
        <w:gridCol w:w="911"/>
        <w:gridCol w:w="99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      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мобилизационной подготовки и чрезвычайных ситуаций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 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 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 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Председатель XI-й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Маслихата г. 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Маслихата г. 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