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7bfc" w14:textId="d7f7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N 13 IV-й сессии Маслихата города Алматы III-го созыва от 24.12.2003 года "О бюджете города Алматы на 2004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городского Маслихата от 9 декабря 2004 года N 91. Зарегистрировано Департаментом юстиции города Алматы 13 декабря 2004 года за N 631. Утратило силу в связи с истечением срока применения - письмо Маслихата города Алматы от 26 августа 2005 года N 902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Утратило силу в связи с истечением срока применения - письмо Маслихата города Алматы от 26 августа 2005 года N 902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в управлении юстиции г.Алматы 30.12.2003 г. N 573, опубликовано в газетах "Вечерний Алматы" от 08.01.2004 г., "Алматы Акшамы" от 10.01.2004 г., внесены изменения и дополнения решением N 38 V сессии Маслихата города Алматы III cозыва от 26.03.2004 года, опубликованы в газетах "Вечерний Алматы" от 06.04.2004 г., "Алматы Акшамы" от 15.04.2004 года, внесены изменения и дополнения решением внеочередной VII сессии Маслихата города Алматы III cозыва от 14.06.2004 года, опубликованы в газетах "Вечерний Алматы" от 10.07.2004 г., "Алматы Акшамы" от 08.07.2004 года, внесены изменения и дополнения решением VIII сессии Маслихата города Алматы III cозыва от 29.07.2004 года, опубликованы в газетах "Вечерний Алматы" от 17.08.2004 г., "Алматы Акшамы" от 14.08.2004 года, внесены изменения и дополнения решением Х сессии Маслихата города Алматы III cозыва от 20.10.2004 года, опубликованы в газетах "Вечерний Алматы" от 04.11.2004 г., "Алматы Акшамы" от 06.11.2004 года.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от 23 января 2001 года Маслихат города Алматы III созыва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IV-й сессии Маслихата города Алматы III-го созыва от 24.12.2003 года "О бюджете города Алматы на 2004 год"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"Утвердить бюджет города Алматы на 2004 год согласно приложения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- 66452706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полученные официальные трансферты из республиканского бюджета - 9488810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 кредитов - 876658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- 80862445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кредиты - 2856400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- 6900671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- 6900671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- 3286600 тыс.тенге, в том числе кредиты из республиканского бюджета на реконструкцию системы водоснабжения и водоотведения г.Алматы - 1106400 тыс.тенге, на строительство жилья в рамках реализации жилищной политики - 1650000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долга местных исполнительных органов - 1450371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свободные остатки бюджетных средств на начало финансового года - 5064442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цифру "1068220" заменить цифрой "961970".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 цифру "8837698" заменить цифрой "8843288".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 цифру "2844987" заменить цифрой "2703673".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 цифру "2569516" заменить цифрой "2858830".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16 цифру "8796726" заменить цифрой "8972744".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17 цифру "4715653" заменить цифрой "4692295", цифру "206889" заменить цифрой "80002".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N 1 изложить в новой редакции.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XI-й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г.Алматы III-го созыва                    Е.Тажиев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г.Алматы III-го созыва                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 к решению N 91 XI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Маслихата города Алматы III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созыва от 2004 года "О внесении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 IV сессии Маслихата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III созыва от 24.12.2003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"О бюджете города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Уточненный бюджет города Алматы на 2004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25"/>
        <w:gridCol w:w="946"/>
        <w:gridCol w:w="986"/>
        <w:gridCol w:w="7795"/>
        <w:gridCol w:w="1921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Класс             Наименование                   тыс. тенге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Подкласс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Специфика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1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66452706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60959476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на доходы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21043185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21043185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доходов, облагаемых у источника выплаты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18962625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доходов, не облагаемых у источника выплаты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1135560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физических лиц, осуществляющих деятельность по разовым талонам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29717293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29717293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29717293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Налоги на собственность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5469780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3376840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3026140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350700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761680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  на земли сельскохозяйственного значения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  на земли населенных пунктов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27448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 и индивидуальных предпринимателей, частных нотариусов и адвокатов  на земли сельскохозяйственного назначения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населенных пунктов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734077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1330860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407600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923260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3812418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1318050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Водка, произведенная на территории Республики Казахстан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159662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Крепкие ликероводочные изделия и прочие крепкоалкогольные напитки, произведенные на территории Республики Казахстан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Вина, произведенные на территории Республики Казахстан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Коньяки, произведенные на территории Республики Казахстан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Шампанские вина, произведенные на территории Республики Казахстан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 произведенное на территории Республики Казахстан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575600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Игорный бизнес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лотерей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77400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слабоалкогольные напитки с объемом долей этилового спирта до 12%, произведенные на территории РК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32074
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172150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 реализуемое юридическими и физическими лицами в розницу, а также используемое на собственные производственные нужды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1467948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
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особо охраняемых природных территорий местного значения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926078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загрязнение окружающей среды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530600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1026420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индивидуальных предпринимателей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юридических лиц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
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механических транспортных средств и прицепов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прав на недвижимое имущество и сделок с ним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75900
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 местного значения и в населенных пунктах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651200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налоги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Госпошлина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916100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внесении судебного приказа, а также за выдачу судом исполнительных листов по решениям иностранных судов и арбитражей, копий (дубликатов) документов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293380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совершение нотариальных действий, а также за выдачу копий (дубликатов) нотариально удостоверенных документов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
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
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
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45210
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регистрацию места жительства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разрешений на право охоты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и перерегистрацию гражданского оружия (за исключением холодного охотничьего, пневматического и газовых аэрозольных устройств)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паспортов и удостоверений граждан РК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195520
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  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водительских удостоверений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свидетельств о государственной регистрации транспортных средств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93230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государственных регистрационных номерных знаков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772060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предпринимательской деятельности и собственности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389870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прибыль ведомственных предприятий от реализации товаров и услуг с прибылью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прибыли коммунальных государственных предприятий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 от юридических лиц и финансовых учреждений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341515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дивидендов на пакеты акций, являющихся коммунальной собственностью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аренды имущества коммунальной собственности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315015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предпринимательской деятельности и собственности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 государственными учреждениями, финансируемыми из местного бюджета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сборы и платежи, доходы от некоммерческих и сопутствующих продаж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сборы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
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удержаний из заработной платы осужденных к исправительным работам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регистрацию залога движимого имущества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платежи и доходы от некоммерческих и сопутствующих продаж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
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штрафам и санкциям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штрафам и санкциям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платы от лиц, помещенных в медицинские вытрезвители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за нарушение законодательства об охране окружающей среды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 и санкции, взимаемые местными государственными органами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282000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санкции и штрафы, взимаемые государственными учреждениями, финансируемыми из местного бюджета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местного бюджета юридическим лицам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для развития малого предпринимательства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для поддержки и развития отраслей экономики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52710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полученные от природопользователей по искам о возмещении вреда, средства от реализации конфискованных орудий охоты и рыболовства,незаконно добытой продукции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госучреждений, финансирующихся из местного бюджета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операций с капиталом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4721170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основного капитала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основного капитала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госучреждениями, финансируемыми из местного бюджета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4721130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4721130
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права постоянного землепользования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4721130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Полученные официальные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9488810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официальные трансферты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9488810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9488810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9488810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 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1503670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инвестиционные трансферты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7690080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Возврат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876658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876658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внутренних кредитов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876658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из местного бюджета юридическим лицам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876658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просроченной задолженности по директивным кредитам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для развития малого предпринимательства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57177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для поддержки и развития отраслей экономики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54304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прочих кредитов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744295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IV.Затраты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80862445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961970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  государственного управления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820973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810054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665804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аппарата акима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  деятельность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140997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коммунальной собственности, финансируемый из местного бюджета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коммунальной собственности, финансируемого из местного бюджета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
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для ликвидации чрезвычайных ситуаций природного и техногенного характера и иных непредвиденных расходов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118152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финансов, финансируемого из местного бюджета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оценки имущества для налогообложения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1333318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приписке и призыву на военную службу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1323669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1323669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мобилизационной подготовке на местном уровне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266764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 ситуаций на местном уровне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1056905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 и безопасность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2907887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2907887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2753887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местного бюджета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2632152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местном уровне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111314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органов внутренних дел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оборудования и средств по регулированию дорожного движения в населенных пунктах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9647608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920136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 образования, культуры, спорта и туризма, финансируемый из местного бюджета 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920136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 дошкольное воспитание и обучение на местном уровне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920136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7070131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 образования, культуры, спорта и туризма, финансируемый из местного бюджета 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7070131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на местном уровне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6279642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 на местном уровне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обновления библиотечных фондов государственных учреждений среднего образования 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начального профессионального образования в межшкольных учебно-производственных комбинатах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на местном уровне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613562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411125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 образования, культуры, спорта и туризма, финансируемый из местного бюджета 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411125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 на местном уровне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411125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436045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на местном уровне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 образования, культуры, спорта и туризма, финансируемый из местного бюджета 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404951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на местном уровне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404951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 образования, культуры, спорта и туризма, финансируемый из местного бюджета 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учреждений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787532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 образования, культуры, спорта и туризма, финансируемый из местного бюджета 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787532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психолого-медико-педагогической консультативной помощи населению по обследованию психического здоровья детей и подростков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образования в городе Алматы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8843288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3319820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3319820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3319820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704399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341046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 (заменителей) на местном уровне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135271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198544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 на местном уровне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санитарно-эпидемиологического надзора, финансируемый из местного бюджета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363353
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санитарно-эпидемиологического надзора, финансируемого из местного бюджета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159153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1493986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1493986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1493986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1522396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44618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сотрудникам органов внутренних дел, членам их семей в амбулаторно-поликлинических организациях 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44618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1477778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1477778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1035365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сотрудникам органов внутренних дел, членам их семей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1030365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 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1013447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767322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767322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здравоохранения, финансируемого из местного бюджета 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специализированными продуктами детского и лечебного питания отдельных категорий граждан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
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населения  по видам заболеваний на местном уровне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Социальное обеспечение и социальная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2703673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1254291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населения,финансируемый из местного бюджета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1096883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659330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437553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 образования, культуры, спорта и туризма, финансируемый из местного бюджета 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157408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детей 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157408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1201882
</w:t>
            </w:r>
          </w:p>
        </w:tc>
      </w:tr>
      <w:tr>
        <w:trPr>
          <w:trHeight w:val="5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населения,финансируемый из местного бюджета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1201882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135955
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 проживающим в сельской местности, по приобретению топлива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151557
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85184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 отдельным категориям граждан по решению местных представительных органов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818040
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 на местном уровне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247500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населения,финансируемый из местного бюджета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247500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труда и социальной защиты населения, финансируемого из местного бюджета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152453
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 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места жительства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5086343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561277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561277
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жилища и земельных участков для государственных надобностей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163527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инвестиционные трансферты на строительство жилья государственного коммунального жилищного фонда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393750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2078000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2078000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2078000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2411757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2411757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санитарного состояния населенных пунктов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1347644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благоустройству населенных пунктов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707249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озеленению населенных пунктов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346324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2858830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1530900
</w:t>
            </w:r>
          </w:p>
        </w:tc>
      </w:tr>
      <w:tr>
        <w:trPr>
          <w:trHeight w:val="5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 образования, культуры, спорта и туризма, финансируемый из местного бюджета 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1530900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культурного досуга населения на местном уровне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1428338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 на местном уровне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 ценностей на местном уровне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исторического и культурного наследия, содействие развитию исторических, национальных и культурных традиций и обычаев населения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72647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и туризм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341721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 образования, культуры, спорта и туризма, финансируемый из местного бюджета 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341721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на местном уровне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331721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туристской деятельности на местном уровне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758308
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управления архивами, финансируемый из местного бюджета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82966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управления архивами, финансируемого из местного бюджета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фонда, печатных изданий и их специальное использование на местном уровне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 образования, культуры, спорта и туризма, финансируемый из местного бюджета 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82786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 информации на местном уровне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82786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анализа общественных отношений и внутренней политики, финансируемый из местного бюджета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592556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на местном уровне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587656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и других языков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государственной политики по обеспечению внутриполитической стабильности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
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 и информационного пространства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227901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анализа общественных отношений и внутренней политики, финансируемый из местного бюджета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227901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анализа общественных отношений и внутренней политики, финансируемого из местного бюджета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125201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региональной молодежной политики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102700
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 и охрана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495040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Зонирование земель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465040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по природопользованию и охране окружающей среды финансируемый из местного бюджета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465040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по природопользованию и охране окружающей среды, финансируемого из местного бюджета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 на местном уровне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433244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особо охраняемых природных территорий на местном уровне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 и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инфраструктуры и строительства, финансируемый из местного бюджета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связь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8972744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8972744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8972744
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межрайонного (межгородского) пассажирского транспортного сообщения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592036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5306039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местного значения, улиц городов и иных населенных пунктов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1770999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автомобильных дорог в городе Алматы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1303670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4692295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4692295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704827
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для ликвидации чрезвычайных ситуаций природного и техногенного характера и иных непредвиденных расходов 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80002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в уставный фонд коммунальных государственных предприятий 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
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ликвидации чрезвычайных ситуаций природного и техногенного характера и иных непредвиденных расходов 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для ликвидации чрезвычайных ситуаций природного и техногенного характера и иных непредвиденных расходов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382400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по выполнению обязательств местных исполнительных органов по решениям судов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 образования, культуры, спорта и туризма, финансируемый из местного бюджета 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63999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образования, культуры, спорта и туризма, финансируемого из местного бюджета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63999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экономики, поддержки малого и среднего бизнеса, государственных закупок, финансируемый из местного бюджета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56447
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экономики, поддержки малого и среднего бизнеса, государственных закупок, финансируемого из местного бюджета 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56447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инфраструктуры и строительства, финансируемый из местного бюджета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3665193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инфраструктуры и строительства, финансируемого из местного бюджета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50854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 объектов коммунальной собственности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3589499
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для ликвидации чрезвычайных ситуаций природного и техногенного характера и иных непредвиденных расходов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24840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201829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жилищно-коммунального, дорожного хозяйства и транспорта, финансируемого из местного бюджета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182995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58327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58327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58327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 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58327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(интересов) по займам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58327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32061122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32061122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32061122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32061122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2856400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2756400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1650000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1650000
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1650000
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1106400
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1106400
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системы водоснабжения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1106400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экономики, поддержки малого и среднего бизнеса, государственных закупок, финансируемый из местного бюджета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 на местном уровне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VI.Дефицит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-6900671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Финансирование дефицита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6900671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финансирование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3286600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Внутренее финансирование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2756400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внутренее финансирование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2756400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республиканского бюджета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2756400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финансирование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530200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объектов государственной собственности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530200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объектов коммунальной собственности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530200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1450371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1450371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1450371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1450371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Движение остатков бюджетных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5064442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5064442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 на начало финансового года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5064442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 на начало года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5064442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XI-й сессии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Алматы III-го созыва             Е. Тажиев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III-го созыва                       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