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a1ca" w14:textId="577a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1 сентября 2004 года N 923 "Об утверждении Правил реализации местными 
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ноября 2004 года N 4/928. Зарегистрировано Департаментом юстиции города Алматы 7 декабря 2004 года за N 627. Утратило силу постановлением акимата города Алматы от 16 января 2007 года N 1/79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города Алматы от 16 января 2007 года N 1/79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Государственной программы развития жилищного строительства в Республике Казахстан на 2005-2007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июля 2004 года N 1388,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Определить уполномоченным органом по реализации гражданам, проживающим в городе Алматы, жилья путем использования систем ипотечного кредитования и жилищных строительных сбережений Государственное учреждение "Управление жилья по городу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Поручить Управлению жилья города Алматы (Ш.Бекбатыров) создать отдел по предоставлению жилья с использованием систем ипотечного кредитования и жилищных строительных сбережений.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Утвердить Механизм оформления жилищ, реализуемых путем использования систем ипотечного кредитования и жилищных строительных сбережений (приложение).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Комитету по экономике (Л.Васильева) в срок до 1 декабря 2004 года разработать совместно с банками второго уровня типовое кредитное соглашение между банками, заемщиком и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первого заместителя Акима города Я.Заяц.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реализации постановления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2004 года N 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Республики Казахстан жилья,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построенного в рамках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программы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строительства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4/928 от 12 ноября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МЕХАНИЗМ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оформления жилищ, реализуемых путем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систем ипотечного кредитования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жилищных строительных сбережений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Настоящий Механизм регулирует условия предоставления жилищ в городе Алматы посредством применения систем ипотечного кредитования и жилищных строительных сбережений, предусмотренные "Правилами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1 сентября 2004 года, N 923.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Уполномоченным органом по реализации жилья является Управление жилья по городу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Во исполнение поставленных задач уполномоченный орган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 четыре месяца до ввода жилья в эксплуатацию распространяет информацию об условиях и порядке реализации жилья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осуществляет прием и разъясняет условия и порядок предоставления жилищ лицам, изъявившим желание получения жилья через системы ипотечного кредитования и жилищных строительных сбережений;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осуществляет комплектование пакета необходимых документов для возможного получения гражданами жилищ путем использования систем ипотечного кредитования и жилищных строительных сбережений;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определяет нуждаемость граждан в улучшении жилищных условий в установленном законом порядке с принятием соответствующих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направляет материалы заимодателю для определения платежеспособности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заключает договора купли-продажи;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регистрирует указанные договоры в Центре по недвижимости по городу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организует работу по эксплуатации указанных жилищ на основании договора о предоставлении коммунальных услуг и расходов на содержание жилища;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осуществляет иные функции, связанные с исполнением обязанностей уполномоченного органа, включая внесение соответствующих предложений в вышестоящие органы и подачи исков в судебные инстанции.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19 сентября 2005 года N 4/613.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Заявитель обращается в Управление жилья с заявлением установленного образца и приложением необходимых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справка с места жительства и о составе семьи по форме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правоустанавливающих документов на занимаемое жилище по регистрации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справка из Центра по недвижимости по г.Алматы о наличии или отсутствии на праве собственности домостроения (части) на всех совершеннолетних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удостоверения личности и свидетельств о рождении детей, совместно проживающих и имеющих право на проживание в предоставляемом жилище, и копии.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 постановлениями Акимата города Алматы от 10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от 19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4/613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Управление жилья ведет отдельный учет нуждающихся в жилье граждан по отдельным категориям: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молодые семьи, имеющие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работники государственных органов и учреждений, содержащихся за счет средств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работники государственных предприятий социальной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 постановлениями Акимата города Алматы от 10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26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4/546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19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4/613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Управление жилья определяет потребность выделения квартир на вышеуказанные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2/258.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Управление жилья за два месяца до ввода жилья в эксплуатацию предоставляет соответствующему банку второго уровня, либо организации, осуществляющей отдельные виды банковских операций (заимодатель) фамилии граждан, подавших заявления и информацию о жилье, на которое претендуют данные граждане.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 постановлениями Акимата города Алматы от 10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от 19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4/613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8 исключен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26 августа 2005 года N 4/546.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Заимодатель за два месяца до сдачи жилья в эксплуатацию определяет платежеспособность граждан и представляет в Управление жилья фамилии граждан, которым заимодателем планируется предоставить заем.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19 сентября 2005 года N 4/613.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Управление жилья после получения от заимодателей информации о гражданах, платежеспособность которых подтверждена, формирует единый список граждан с отражением данных, указанных в документах, предусмотренных пунктом 3 Правил реализации местными исполнительными органами областей, городов Астаны и Алматы гражданам Республики Казахстан жилья построенного в рамках Государственной программы развития жилищного строительства в Республике Казахстан на 2005-2007 годы утвержденных постановлением Правительства Республики Казахстан от 1 сентября 2004 года N 923.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жилья в течении десяти рабочих дней после государственной регистрации право собственности на жилье в установленном законодательством порядке заключает с гражданами Республики Казахстан договор купли-продажи жилья, цена которого определяется по официальному курсу тенге к доллару Соединенных Штатов Америки, установленному Национальным Банком Республики Казахстан на момент заключения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гражданином Республики Казахстан документа, подтверждающего уплату в бюджет суммы сбора за государственную регистрацию права на недвижимое имущество и сделок с ним, Управление жилья осуществляет государственную регистрацию права собственности на жилье за гражданином в установленном законодательством порядке, а гражданин вносит сумму первоначального взноса по реквизитам, указанным Управлением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права собственности на жилье Управление жилья передает оригиналы правоустанавливающих документов заимодателю.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2/258,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19 сентября 2005 года N 4/613.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 целях исполнения всех пунктов договора купли-продажи, заявитель при заключении договора информирует уполномоченный орган о налоговых реквизитах.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11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2/258,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19 сентября 2005 года N 4/613.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Управлением жилья по городу Алматы открывается специальный счет для аккумулирования денежных средств за реализацию жилищ с применением систем ипотечного кредитования и жилищных строительных сбережений.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 поручению Акимата города Алматы вышеуказанные денежные средства подлежат возврату в уполномоченный орган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соответствии с 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дополнений в некоторые законодательные акты Республики Казахстан по вопросам жилищных отношений" за N 587-II ЗРК от 9 июля 2004 года,  Управление жилья в случае уступки ему права требования по ипотечному жилищному займу вправе, по разрешению Акимата города Алматы, приобретать жилище в соответствии с условиями соглашения об отступном.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10 мая 2005 года N 2/258.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Данный Механизм в зависимости от действующего законодательства и необходимости регулирования возникаемых жилищных отношений может дополняться и изменяться.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