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0265" w14:textId="6bf0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N 1\11 от 9 января 2003 года "О Дисциплинарном Совете города Алматы", зарегистрированного в Департаменте юстиции города Алматы 22 января 2003 года за N 600, опубликованного в газетах "Алматы Акшамы" и "Вечерний  Алматы" 29 января 2003 года NN 12,13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26 августа 2004 года N 3/712. Зарегистрировано Департаментом юстиции города Алматы 27 сентября 2004 года  N 619. Утратило силу постановлением Акимата города Алматы от 7 марта 2006 года N 1/200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мая 2004 года N 556 "О внесении изменений и дополнений в постановление Правительства Республики Казахстан от 13 декабря 2002 года N 1311 "Некоторые вопросы дисциплинарных советов областей, городов Астаны и Алматы"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9 января 2003 года N 1\11 "О Дисциплинарном Совете города Алматы" и в целях повышения роли Дисциплинарного Совета города Алматы, усиления координации его работы акимат города Алматы,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изменения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9 января 2003 года N 1\11 "О Дисциплинарном Совете города Алматы", зарегистрированного в Управлении юстиции города Алматы 22 января 2003 года за N 510, опубликованного в газетах "Алматы Акшамы" и "Вечерний Алматы" 29 января 2003 года NN 12,13: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Положение о Дисциплинарном Совете города Алматы изложить в новой редакции (Приложение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Вывести из персонального состава Дисциплинарного Совета города Алматы, в связи с поступлением в докторантуру: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Абайдельдинова Тлеухабыл Мусиновича - Заведующего кафедрой трудового права и гражданского процесса Казахского Национального Университета имени Аль-Фараби, доцента, кандидата юридических наук.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Ввести в персональный состав Дисциплинарного Совета города Алматы: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Халикова Калимуллу Халиковича - Заведующего кафедрой судебной власти и уголовного процесса Казахского Национального Университета имени Аль-Фараби, профессора, доктора юридических наук, члена постоянной комиссии по вопросам законности, правопорядка, местного государственного управления и самоуправления маслихата г.Алматы.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Контроль за исполнением постановления оставляю за собой.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города Алматы                 В.Храпунов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      К. Тажиева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3/712 от 26 августа 2004 год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 О Л О Ж Е Н И 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Дисциплинарном Совете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Настоящее Положение определяет статус, полномочия, организацию и порядок деятельности Дисциплинарного Совета города Алматы.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Дисциплинарный Совет города Алматы (далее - Совет) является консультативно-совещательным органом, деятельность которого координирует, контролирует и проверяет Агентство Республики Казахстан по делам государственной службы (далее - Агентство), рассматривающим вопросы укрепления государственной дисциплины, исполнения антикоррупционного законодательства Республики Казахстан, в том числе Законов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службе",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борьбе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осуществляет свою деятельность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нормативно-правовыми документами, настоящим Положением и руководствуется принципами законности, объективности и справедливости.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2. Основные задачи Совета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Внесение на рассмотрение Акима города, Акимов районов города Алматы, правоохранительных органов и других территориальных государственных органов (далее - государственные органы) и государственных организаций, рекомендаций о привлечении к дисциплинарной ответственности должностных лиц, указанных в пункте 5, раздела 3 настоящего Положения, за нарушение правил служебной этики или совершивших коррупционные и иные нарушения, влекущие дисциплинарную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Выработка для Акима города и руководителей государственных органов рекомендаций и предложений по укреплению государственной дисциплины, соблюдению лицами перечисленными в пункте 5, раздела 3 настоящего Положения, требований антикоррупционного законодательства и Правил служебной этики.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Рассмотрение поручений Комиссии при Президенте Республики Казахстан по вопросам борьбы с коррупцией и соблюдения служебной этики государственными служащими и обращений граждан, сообщений средств массовой информации, а также сведений, полученных из иных источников, о фактах нарушения антикоррупционного законодательства и Правил служебной этики.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Внесение на рассмотрение в Агентство предложений, направленных на повышение эффективности организации борьбы с коррупцией и соблюдения Правил служебной этики лицами, перечисленными в пункте 5, раздела 3 настоящего Положения.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3. Дисциплинарный Совет города Алматы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   и его полномочия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Совет образуется Акиматом города Алматы и состоит из Председателя и членов Совета, которыми являются депутаты маслихата, представители общественности и руководители территориальных государственных органов. Число членов Совета должно быть нечетным, и не менее 7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Председатель Совета назначается на должность и освобождается от должности Акимом города по согласованию с Председателем Агентства и приравнивается к должности заместителя Акима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Члены Совета осуществляют свои обязанности на общественных началах и участвуют в заседаниях без права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 в пределах своей компетенции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заслушивать на своих заседаниях руководителей и должностных лиц государственных органов, их подразделений и аппарата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у местных исполнительных, правоохранительных и территориальных государственных органов, аппарата маслихата, а также иных организаций необходимые для выполнения стоящих перед ним задач документы, материалы и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истребовать устные и письменные объяснения у лиц, указанных в пункте 5, раздела 3 настоящего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предложения руководителям государственных органов о проведении проверок и служебных расследований по фактам нарушения лицами, указанными в пункте 5, раздела 3 настоящего Положения, норм антикоррупционного законодательства и Правил служебной этики;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привлекать для дачи заключений и организаций проверок экспертов и специалистов, работников государственных органов, научных и специализированных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взаимодействие с территориальными органами Агентства по вопросам рассмотрения коррупционных проступков.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Совет рассматривает дисциплинарные дела в отношении Акимов районов города, административных государственных служащих территориальных подразделений центральных государственных органов и канцелярий местных судов (кроме руководителей и их заместителей), государственных органов, допустивших нарушение антикоррупционного законодательства и Правил служебной этики, а также лиц уполномоченных на выполнение государственных функций и лиц, приравненных к ним, в государственных органах, органах местного самоуправления и государственных организациях или организациях, в уставном капитале которых суммарная доля государственной собственности составляет не менее тридцати пяти процентов, должностных лиц территориальных правоохранительных органов, совершивших коррупционные правонарушения, влекущие дисциплинарную ответственность. Совет не рассматривает дисциплинарные дела в отношении сотрудников органов прокуратуры, национальной безопасности, Службы охраны Президента и Республиканской гвардии.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По итогам рассмотрения поручений Комиссии при Президенте Республики Казахстан по вопросам борьбы с коррупцией и соблюдения служебной этики государственными служащими и Агентства, обращений граждан и юридических лиц, а также сообщений средств массовой информации Совет может рекомендовать уполномоченному органу или должностному лицу провести проверку.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Возбужденное Председателем Совета дисциплинарное дело должно быть рассмотрено Советом со дня его принятия к производству, в срок до двух недель.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рассмотрения дисциплинарного дела на заседании Совета предварительно в срок до одного месяца его секретариатом проводится проверка, в ходе которой изучаются обстоятельства и сведения, имеющие отношение к делу, истребуются письменные объяснения лиц, привлекаемых к дисциплинарной ответственности, а рассмотрение дисциплинарного дела на заседании Совета проходит, как правило, с их участием.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По итогам рассмотрения дисциплинарного дела Совет вправе принять одно из следующих решений: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рекомендовать Акиму, руководителям государственных органов и государственных организаций наложить соответствующее дисциплинарное взыскание на лиц, указанных в п.5, раздела 3 настоящего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направить материалы дисциплинарного дела на рассмотрение компетентного государственного органа или должностного лица для принятия решения по существу;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прекратить дисциплинарное дело.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При наличии в действиях лица, указанного в пункте 5, раздела 3 настоящего Положения, признаков преступления Совет направляет соответствующие документы и материалы в правоохранительные органы для решения вопроса о привлечении данного лица к уголовной ответственности в установленном порядке. О направлении таких материалов и документов в правоохранительные органы Совет информирует Агентство.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Государственные служащие и иные лица, указанные в пункте 5, раздела 3 настоящего Положения, не согласные с решением принятым Советом, вправе обжаловать его в соответствии с действующим законодательством Республики Казахстан.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4. Председатель Совета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Вносит на рассмотрение Акиму города предложения по персональному составу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Организует и осуществляет руководство деятельностью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Определяет повестки дня заседаний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Созывает заседания и председательствует на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Определяет из числа членов Совета докладчика по конкретному вопросу, рассматриваемому на заседании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Ежеквартально отчитывается перед Агентством об итогах работы Совета, в том числе о мерах, принятых по коррупционным правонарушениям, совершенных государственными служащими.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Ежеквартально информирует Акима города об итогах работы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Осуществляет иные полномочия, предоставленные ему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Председатель Совета и сотрудники Секретариата являются государственными служащими.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5. Заседания Совета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Считаются правомочными, если на них присутствуют не менее двух третей от общего числа членов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Проводятся по мере необходимости, но не реже одного раза в два месяца.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Проводятся открытыми, в случае необходимости, если рассмотрение вопросов затрагивает государственные секреты или по иным мотивам по решению Председателя Совета и по согласованию с Агентством могут проводиться закрытыми.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Совет принимает решения простым большинством голосов от числа присутствующих на заседании членов Совета. При равенстве голосов голос председательствующего является решающим. В отсутствие Председателя Совета, по его поручению, на заседаниях председательствует один из членов Совета.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6. Секретариат Дисциплинарного Совета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Рабочим органом Совета является его Секретариат, который формируется за счет общей численности аппарата Акима. Численность Секретариата устанавливается Акимом по предложению Председателя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Секретарем Совета является заведующий Секретариатом Совета, который приравнивается к должности заведующего отделом аппарата Акима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Сотрудники Секретариата назначаются и освобождаются от должности в соответствии с законодательством о государственной службе.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Рабочий орган Совета в пределах своей компетенции по распоряжению Председателя Совета проводит проверки, готовит материалы для рассмотрения дисциплинарных дел в отношении лиц, указанных в п.5 раздела 3 настоящего Положения, и осуществляет иные функции по обеспечению деятельности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Материально-техническое, организационное и информационно-аналитическое обеспечение деятельности Совета и его Секретариата осуществляется аппаратом Акима города Алматы, за счет ассигнований, предусмотренных в местном бюджете на содержание исполнительных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акимата                К. 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