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cfd8" w14:textId="96bc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IV-й сессии Маслихата города Алматы III-го созыва от 24.12.2003 года "О бюджете города Алматы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от 14 июня 2004 года N 63. Зарегистрировано Департаментом юстиции города Алматы 25 июня 2004 года за N 607.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 Е Ш И 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N 13 IV-й сессии Маслихата города Алматы III-го созыва от 24.12.2003 года "О бюджете города Алматы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Алматы на 2004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- 63107918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- 5395060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- 73472525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- 1326400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- 5440171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- 5440171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- 1826100 тыс.тенге, в том числе кредиты из республиканского бюджета на реконструкцию системы водоснабжения и водоотведения г.Алматы - 1226400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- 1450371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- 5064442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"1047404" заменить цифрой "1046765".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7 цифру "1222037" заменить цифрой "1217060".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8 цифру "2886523" заменить цифрой "2890887".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9 цифру "9369410" заменить цифрой "9586407".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10 цифру "8315256" заменить цифрой "8385005".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11 цифру "2826406" заменить цифрой "2842369".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12 цифру "1951666" заменить цифрой "2437556".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13 цифру "2125491" заменить цифрой "2322076".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14 цифру "390634" заменить цифрой "413135".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16 цифру "6209272" заменить цифрой "6411726".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17 цифру "3625627" заменить цифрой "4066778", цифру "488527" заменить цифрой "424356".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Приложения N 1, 2 и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VII-й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Маслихата г.Алматы III-го созыва       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 III-го созыва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N 63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2004 г.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7"/>
        <w:gridCol w:w="902"/>
        <w:gridCol w:w="689"/>
        <w:gridCol w:w="8392"/>
        <w:gridCol w:w="178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                           тыс. тенге 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       Наименование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Подкласс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63107918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59298188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20310310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 выплаты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17679750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 источника выплаты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 деятельность по разовым талонам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29249760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29249760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5023100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3034840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2684140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значения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618477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1391750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произведенные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 напитки, крепленные соки и бальзамы, произведенные на территории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бизнес, кроме проведения лотерей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1517948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996078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физических лиц, занимающихся предпринимательской деятельностью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аукционных продаж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недвижимости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862100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 документов) 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в связи с изменением, дополнением, исправлением и восстановлением  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граждан РК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201515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дивидендов на принадлежащие государству пакеты акций, являющихся коммунальной собственностью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организации за работы и услуги, выполняемые лицами, подвергшимся административному аресту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
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беcхозяйного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природоохранного законодательства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изъятых доходов, полученных от безлицензионной деятельности, в отношении которой установлен лицензионный порядок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прочим кредитам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
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рыболовства,незаконно добытой продукции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3220220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госучреждениями, финансируемыми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3220150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5395060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4588730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855776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прочих кредитов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6"/>
        <w:gridCol w:w="868"/>
        <w:gridCol w:w="691"/>
        <w:gridCol w:w="8384"/>
        <w:gridCol w:w="17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Подфункция              Наименование              Отклонение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73472525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1046765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905768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2890887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2890887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9586407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7044359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7044359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8385005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2959074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421113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199725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1324753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1524852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2842369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1251673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556000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1588720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1588720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607249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2322076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1120900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1012982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311745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311745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761530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82502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383135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383135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351339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6411726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6411726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6411726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4187754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4066778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4066778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527681
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424356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3400077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3353223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31554434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31554434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1326400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-5440171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Внутренее финансирование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внутренее финансирование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года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 III-го созыва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N 63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2004 г.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2004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929"/>
        <w:gridCol w:w="951"/>
        <w:gridCol w:w="931"/>
        <w:gridCol w:w="92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                           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Гос. учреж.- АБП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Программа
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6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3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9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6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6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 III-го созыва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внеочередной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N 63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2004 г.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61"/>
        <w:gridCol w:w="1044"/>
        <w:gridCol w:w="905"/>
        <w:gridCol w:w="882"/>
        <w:gridCol w:w="836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                    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учреж.- АБП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8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VII-й внеочередной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 III-го созыва        В.Булекбаев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