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3bda" w14:textId="04a3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Алматы за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VII-й сессии Алматинского городского Маслихата III созыва от 10 июня 2004 года N 61. Зарегистрировано Департаментом юстиции города Алматы 24 июня 2004 года за N 606.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местном государственном управлении в Республике Казахстан» № 148-II от 23.01.2001 года и заслушав отчет об исполнении бюджета города за 2003 год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 Е Ш И 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отчет об исполнении бюджета города за 2003 год согласно приложению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- 63154848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по ранее выданным из бюджета кредитам - 156651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- 61331773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- 80000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на начало 2004 года - 5064442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 опубликовать в газетах "Алматы Акшамы" и "Вечерний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VII-й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Маслихата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 В. Булекбаев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внеочередной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2004 г.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об исполнении бюджета города за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(тыс.тенге)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72"/>
        <w:gridCol w:w="643"/>
        <w:gridCol w:w="553"/>
        <w:gridCol w:w="358"/>
        <w:gridCol w:w="4828"/>
        <w:gridCol w:w="1610"/>
        <w:gridCol w:w="1610"/>
        <w:gridCol w:w="1063"/>
        <w:gridCol w:w="141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
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%%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Класс  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63736674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66730878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2994204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60201495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63154848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104,9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2953353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59184816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2688009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19241040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20101428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860388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19241040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20101428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860388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16776740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17589072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1591747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920609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28463289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29598912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1135623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4485590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4820661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335071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249074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2604240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назначения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особо охраняемых природных территорий, земли оздоровительного, рекреационного и историко-культурного назначения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 на земли сельскохозяйственного назначения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 на земли населенных пунктов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566594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1160120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1221488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
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3497898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3829319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331421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
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Ликеро-водочные изделия, крепленые соки и крепленые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крепленые напитки, крепленые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 с фильтром,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алкогольная продукция, произведенная на территории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собственного производства, реализуемый производителями оптом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оптом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153865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используемое юридическими и физическими лицами на собственные производственные нужды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водными ресурсами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946467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995820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регистрацию индивидуальных предпринимателей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гос.регистрацию юридических лиц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аукционных продаж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за проезд по платным государственным дорогам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-1960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
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
</w:t>
            </w:r>
          </w:p>
        </w:tc>
      </w:tr>
      <w:tr>
        <w:trPr>
          <w:trHeight w:val="14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жалоб,с частных жалоб на определение суда по вопросу о выдаче дубликата исполнительного листа, с заявлений о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-18544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
</w:t>
            </w:r>
          </w:p>
        </w:tc>
      </w:tr>
      <w:tr>
        <w:trPr>
          <w:trHeight w:val="17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 и восстановлением записи актов о рождении, браке, расторжении брака, смерти 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
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 , транспортировку, ввоз на территорию РК и вывоз из РК оружия и патронов к нему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 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148885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-4324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-4324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 пакеты акций, являющихся коммунальной собственностью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
</w:t>
            </w:r>
          </w:p>
        </w:tc>
      </w:tr>
      <w:tr>
        <w:trPr>
          <w:trHeight w:val="17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ре-ализации продукции, работ и услуг, не соответст-вующих требованиям стандартов и правил сертификации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
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гос.учреж-дениями, финансируемыми из местного бюджета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кредитам,выданным из местного бюджета юридическим 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  отраслей экономики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
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
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 из местного бюджета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3170130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3393713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
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финансируемые из местного бюджета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3393637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223637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3393637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223637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3393637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223637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3419379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3419379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
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465"/>
        <w:gridCol w:w="715"/>
        <w:gridCol w:w="507"/>
        <w:gridCol w:w="363"/>
        <w:gridCol w:w="4533"/>
        <w:gridCol w:w="1664"/>
        <w:gridCol w:w="1582"/>
        <w:gridCol w:w="1080"/>
        <w:gridCol w:w="160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
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%%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Учреждение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Расходы и кредитование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64619588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61411773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-3207815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63306823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61331773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96,9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-1975050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896036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849616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94,8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-46420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органы,выполняющие общие функции  гос.управления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798265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755093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-43172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-4893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784273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745994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-38279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94523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-3248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собствен-ности,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-2536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700188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692901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-7287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-7009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-7009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2023308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2004649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-18659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2004649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-18659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1893308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1874649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-18659
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8688911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8383185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-305726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-34290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-34290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6342682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6127380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-215302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6342682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6127380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-215302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-7452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-7452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956997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-41887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433797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-41887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7043042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6801051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96,6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-241991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1275402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1275402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-19091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882363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865311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-17052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-2039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-25915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-25915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-2804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965092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1830631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-193473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1830631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-193473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2867581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2537374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88,5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-330207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1006564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-55584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-37109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-18475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-264760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-264760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-9863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-9863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3184909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3040998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95,5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-143911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943129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-47260
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943129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-47260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 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-96179
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-96179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
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2773558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2315103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-458455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1594761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1500256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-9106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-71043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-71043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-375503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-4840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85543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-366708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242047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234915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97,1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-7132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
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охраны окружающей среды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-6931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Промышленность, энергетика,строительство и недропользование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416869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402170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-14699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416869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219869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-14293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4199881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4192316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-7565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3449881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3447316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2224559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
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1222757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5051861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4702255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93,1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-349606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5051861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4702255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-349606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402194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-109133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-4221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-1321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строи-тельства,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4056406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3850613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-205793
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178209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-28363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254867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211475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-43392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-43392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-43392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24963765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24963765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1312765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6,1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-1232765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1232765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-1232765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Водообеспечение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-1232765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-882914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5319105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-602,4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-2676527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-303,1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-3559441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1403765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230697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16,4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-1173068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1403765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230697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16,4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-1173068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-2942715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-2907224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98,8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35491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-2942715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-2907224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98,8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-2942715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-2907224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-2942715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-2907224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
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бюджет-ных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2421864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Справочно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2642578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2642578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2642578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15 марта отчетного года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VII-й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 В.Булекбаев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