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ed14" w14:textId="f14e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апреля 2004 года N 2/301. Зарегистрировано Департаментом юстиции города Алматы 22 апреля 2004 года за N 592. Утратило силу постановлением Акимата города Алматы от 31 марта 2006 года N 1/377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N 1787-ХП от 18 декабря 1992 года "О социальной защите граждан, пострадавших вследствие ядерных испытаний на Семипалатинском испытательном ядерном полигоне"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N 431 от 26 мая 1993 года "О мерах по реализации Постановления Верховного Совета Республики Казахстан от 22 декабря 1992 года N 1788-ХП "О порядке введения в действие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городской комиссии по координации работы по регистрации и учету граждан, пострадавших вследствие ядерных испытаний на Семипалатинском ядерном полигоне,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Порядок регистрации и учета граждан,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районов, руководителям учебных заведений, организаций, предприятий и учреждений, независимо от форм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комиссии по регистрации и учету граждан, пострадавших вследствие ядерных испытаний на Семипалатинском испытательном ядерном полигоне;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инвентаризацию и в срок до 01 мая 2004 года составить актуализированную базу данных о кредиторской задолженности по выплате компенсации и представить в районные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главы Алма-Атинской городской администрации N 269 от 30 июня 1993 года "О социальной защите граждан, пострадавших вследствие ядерных испытаний на Семипалатинском испытательном ядерном полигоне"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Бижанова А.Х.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2/301 от 8 апреля 2004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социальной защите граждан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городской комиссии по координации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регистрации и учету граждан,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пострадавших вследствие ядерных испытаний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Семипалатинском ядерном полигоне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N 1 -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17 ноября 2005 года № 5/773.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 первый заместитель акима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        председатель комиссии;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Нурланов                 директор Департамента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Жумаханович   социальных программ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заместитель председателя;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Умбаев                   директор Департамента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Айтжан Керимович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по городу Алматы;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                  директор Алматинского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  Турдыбекович      Государственного Центра выплаты пенсий;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Исабаева                 заведующая юридическим отделом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Римма Шакиратовна        акима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Еспенбетова              главный специалист отдела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Алиевна         программ Департамента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социальных программ города Алматы,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секретарь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 Алматы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2/301 от 8 апреля 2004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социальной защите граждан,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регистрации и учета граждан,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пострадавших вследствие ядерных испытаний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Семипалатинском ядерном полигоне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Комиссии по регистрации и учету граждан, пострадавших вследствие ядерных испытаний на Семипалатинском ядерном полигоне (далее - Комиссии) образуются руководителями учебных заведений, организаций, предприятий и учреждений, независимо от форм собственности. Комиссии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законодательными и иными нормативно-правовыми актами, а также настоящим Порядком.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Функции Комиссий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Городская Комиссия координирует работу комиссий, созданных в районных акиматах.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районных акиматов: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проверяют правомерность регистрации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списки зарегистрированных граждан на получение льгот и единовременной денежной компенсации, представленных комиссиями учебных заведений, организаций, предприятий и учреждений,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списков зарегистрированных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учебных заведений, организаций, предприятий и учреждений, независимо от форм собственности: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заявление граждан Республики Казахстан, имеющих право на льготы и денежную компенсацию;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каждое заявление со всеми представленными документами оформляют в отдельное дело, и рассматривают не позднее 5 дней после его поступления;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комиссии оформляется протоколом и подшивается в дело, которое хранится в бухгалтерии регистрирующего органа наравне с денежными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положительном решении производят регистрацию граждан в соответствующий журнал;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основанных данных журнала составляют списки, заверенные председателем и членами комиссии, и передают в комиссию районного акимата.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и порядок деятельности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председатель, назначаемый и освобождаемый руководителем учебных заведений, организаций, предприятий и учреждений, независимо от форм собственности. В отсутствии председателя Комиссии его обязанности исполняет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Секретарь Комиссии координирует деятельность Комиссии между ее заседаниями и осуществляет контроль за исполнением принятых ею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                  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