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9f94" w14:textId="c2c9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обеспечению безопасности на транспорте при акимате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марта 2004 года N 2/230. Зарегистрировано Департаментом юстиции города Алматы 16 апреля 2004 года за N 591. Утратило силу постановлением Акимата города Алматы от 12 июля 2007 года N 5/760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12 июля 2007 года N 5/760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обеспечению безопасности на транспорте на территории города Алматы на основании подпункта 21 пункта 1 статьи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Образовать консультативно-совещательный орган - Комиссию по обеспечению безопасности на транспорте при акимате города Алматы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Утвердить Положение о Комиссии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Представить в установленном порядке персональный состав Комиссии на утверждение в Маслихат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 решение акима города Алматы N 490 от 30 ноября 2001 года "О городской комиссии по обеспечению безопасности на транспорте".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первого заместителя акима города Алматы Я. Заяц.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                       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акимата      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2/230 от 15 марта 2004 года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Комиссии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транспорте при акимате города Алматы"&lt;*&gt;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изложено в новой редакции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Акимата города Алматы от 11 апреля 2005 года N 2/198,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9 сентября 2006 года N 6/1078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Алматинской городской комиссии по обеспечению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транспорте 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Мукашев Маулен          -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Шапанбаевич               председатель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Искаков Бауржан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Бейсенович               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гражданской обороне,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предупреждении и ликвидации аварий,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стихийных бедствий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 комиссии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Ключников Игорь         - секретарь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Евдокимович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Айхимбеков Бахтыгельды  - начальник управления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Емелович                  полиции Департамента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Амирханов Ануарбек      - председатель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Сиражевич                 промышленной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транспорта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Бекмагамбетов Мурат     - директор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Махметович                "Научно-исследовательский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транспорта"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Дарвин Владимир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Михайлович      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"Независимая оценка и экспертиза"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Ильин Юрий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Викторович                по чрезвычайным ситуациям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Алматы Министерства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Макежанов Султанбек     - директор департамента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Алмасбекович              ресурсов и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Султанбеков Канат       - директор департамента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Танатарович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Туркебаев Сейтбек       - директор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Узакович                  филиала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безопасности движения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            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2/230 от 15 марта 2004 года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Комиссии по обеспечению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транспорте при акимате города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по обеспечению безопасности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транспорте при акимате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Комиссия по обеспечению безопасности на транспорте при акимате города Алматы (далее - Комиссия) является консультативно-совещательным органом, содействующим реализации местным исполнительным органом города Алматы его полномочий,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года "О безопасности дорожного движения",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Казахстан". Координацию деятельности Комиссии осуществляет аким города Алматы, возглавляющий местный исполнительный орган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Главными целями деятельности Комиссии являются выработка предложений и рекомендаций по наиболее важным вопросам местного государственного регулирования в сфере обеспечения безопасности дорожного движения в городе Алматы, определение на основе широкого обсуждения с представителями гражданского общества основных направлений политики местного исполнительного органа города Алматы по обеспечению безопасности дорожного движения на соответствующей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постановлениями акимата города Алматы, решениями и распоряжениями акима города Алматы,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создание условий для реализации местного исполнительного органа города Алматы его полномочий по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года "О безопасности дорожного движения";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содействие совершенствованию механизма обеспечения безопасности дорожного движения путем подготовки изменений и дополнений в действующее законодательство Республики Казахстан по вопросам обеспечения безопасности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содействие деятельности местных государственных органов по реализации государственной политики в области обеспечения безопасности на транспорте на территории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участие в разработке региональной программы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содействие деятельности местных государственных органов по улучшению технического состояния транспортных средств и его влияния на загрязнение воздушного бассейна города, участие в организации проведения ежегодного технического осмотра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рассмотрение предложений государственных органов, общественных объединений и граждан по проблемам, входящим в компетенцию Комиссии, и подготовка рекомендаций акиму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содействие проведению научных исследований, формированию информационной базы в целях выявления реального положения в сфере обеспечения безопасности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взаимодействие со средствами массовой информации с целью более полного отражения аспектов положения в сфере обеспечения безопасности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рассмотрение обращений граждан, сообщений средств массовой информации, касающихся вопросов обеспечения безопасности на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сотрудничество с международными организациями, участие в конференциях, совещаниях, семинарах по вопросам обеспечения безопасности на транспорте, проводимых на международном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Компетенция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заслушивать на своих заседаниях руководителей государственных органов, непосредственно подчиненных и подотчетных акиму города Алматы, руководителей территориальных подразделений центральных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запрашивать у государственных органов и организаций, включая правоохранительные, необходимые документы, материалы и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рассматривать предложения государственных органов, общественных объединений, иных организаций и граждан по вопросам, входящим в 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вырабатывать предложения по совершенствованию механизма обеспечения безопасности дорожного движения и вносить их на рассмотрение акимата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анализировать законодательство Республики Казахстан, затрагивающее вопросы обеспечения безопасности дорожного движения, участвовать в подготовке законопроектов, регулирующих данные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готовить аналитические материалы, экспертно-рекомендательные заключения и предложения по международным договорам в области обеспечения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привлекать в качестве внештатных экспертов авторитетных и профессионально подготовленных представителей общественности для участия в подготовке заседаний Комиссии, разработки региональной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направлять статистические, аналитические, методические и иные информационные материалы по вопросам обеспечения безопасности дорожного движения в местные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государственного органа или должностного лица для принятия решения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Комиссия при осуществлении своих полномочий в установленном порядке взаимодействует с органами государственной власти, общественными организациями, а также со средствами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Комиссия в целях реализации возложенных на нее задач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запрашивать и получать от государственных органов, а также организаций и должностных лиц необходимые сведения, документы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заслушивать на своих заседаниях информацию соответствующих должностных лиц государственных органов по вопросам, связанных с обеспечением безопасности на транспорте в городе;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инициировать проверку уполномоченными государственными органами сведений о нарушениях в сфере безопасности дорожного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привлекать в установленном порядке ученых и специалистов для осуществления отдельных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По вопросам, входящим в компетенцию Комиссии, ее члены в установленном законодательством порядке имеют право посещать органы государственной власти, а также государственные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Решениями Комиссии являются рекомендации и заключения, принимаемые на ее заседаниях и доводимые до сведения акима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и заключения Комиссии принимаются простым большинством голосов от числа присутствующих на заседании ее членов. При равенстве голосов считается принятым решение, за которое проголосовал председательствующий на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Рекомендации и заключения Комиссии, принятые в пределах ее полномочий, направляются соответствующему государственному органу, в компетенцию которого входит решение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Государственный орган и его должностные лица, получившие рекомендации и заключения Комиссии, обязаны в установленный срок рассмотреть их и уведомить ее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Комиссия состоит из председателя, заместителя, секретаря и членов Комиссии, утверждаемых Маслихатом города Алматы по представлению акима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Председатель и члены Комиссии участвуют в ее работе на общественных началах.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Председатель Комиссии осуществляет общее руководство Комиссией, дает поручения секретарю и членам Комиссии, определяет повестку дня ее заседаний, подписывает служебные документы, рекомендации и заключения Комиссии, участвует в совещаниях, касающихся вопросов обеспечения безопасности на транспорте в городе Алматы, по согласованию с акимом города Алматы вносит предложения в акимат города Алматы по совершенствованию деятельности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отсутствие председателя Комиссии служебные документы, рекомендации и заключения Комиссии подписывает ее секретарь.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Заседания Комиссии созываются ее председателем по мере необходимости, но не менее одного раза в квартал. Заседания Комиссии считаются правомочными, если на них присутствует более половины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отсутствие председателя Комиссии на ее заседаниях председательствует заместитель председателя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