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b743" w14:textId="7f3b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безработных на общественные работы в 2004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1/17 от 9 января 2004 года. Зарегистрировано Департаментом юстиции города Алматы 29 января 2004 года за N 581. Утратило силу Постановлением Акимата города Алматы 7 января 2005 года № 1/07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 В соответствии с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Законом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занятости населения" и в целях реализации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постановления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июня 2001 года N 836 "О мерах по реализации Закона Республики Казахстан "О занятости населения", акимат города Алматы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1. Утвердить на 2004 год перечень организаций, виды и объемы общественных работ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2. Департаменту труда, занятости и социальной защиты населения (Нурланов А.Ж.):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осуществлять направление безработных на общественные работы в пределах средств, предусмотренных в бюджете города на 2004 год на проведение общественных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оплату труда безработных, занятых на общественных работах производить путем зачисления на лицевые счета безработных в банках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3. Установить оплату труда занятых на общественных работах в размере 1,5 минимальной заработной платы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4. Городскому финансовому управлению (Тажибаев К.К.) обеспечить своевременное выделение денежных средств на оплату труда безработных, занятых на общественных работах.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5. Контроль за исполнением постановления возложить на заместителя Акима города Бижанова А.Х.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     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 Секретарь акимата        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"О направлении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на общественные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в 2004 году"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09.01.2004 года N 1/17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Примерный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организаций, виды и объемы общественных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работ в г.Алматы на 2004 год&lt;*&gt;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302"/>
        <w:gridCol w:w="2733"/>
        <w:gridCol w:w="4434"/>
      </w:tblGrid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Виды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 занятых, чел.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Работодатели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 территорий 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квартир, ассоциации собственников квартир,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отделы коммунального хозяйства и другие
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Дорожно-эксплуатационные участки
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 и озеленение, благоустройство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"Благоустройство", акционерное общество "Зеленстрой",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"Тартып", комбинатритуальных услуг, комитет территориального самоуправления; Учреждение природоохранных программ и другие 
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4.  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региональных общественных компаний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народные дружины, и другие
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престарелыми и инвалидами, работа с детьми, другие работы, связанные с оказанием социальных услуг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по профилактике и борьбе со СПИД"; Дворовые клубы, детские дома творчества; Общественное объединение "Ассоциация женщин "Молдир"; Общество инвалидов; Общественное объединение "Медицинский центр "Каусар" и другие 
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Сноска. В зависимости от спроса и предложения количество участников в тех или иных работах, продолжительность участия и перечень организаций могут меняться в пределах средств, предусмотренных в бюджете города на 2004 год на проведение общественных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Организации, использующие безработных на общественных работах, могут устанавливать доплату. В случае изменения действующего законодательства о занятости населения в части оплаты труда на общественных работах, размер оплаты может быть изменен.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                      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