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ddc" w14:textId="8c7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местного исполнительного органа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февраля 2004 года N 44/3. Зарегистрировано Департаментом юстиции Павлодарской области 2 апреля 2004 года за N 2374. Утратило силу - постановлением акимата Железинского района Павлодарской области от 14 апреля 2008 года N 104/4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Железинского района Павлодарской области от 14 апреля 2008 года N 104/4.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резерва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руководителя аппарата акима района Насонову Н.П.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резерва местного исполнительного органа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использования средств резерва местного исполнительного органа района (далее - Правила) определяют порядок выделения и использования средств резерва местного исполнительного органа района.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местного исполнительного органа района средства, предусмотренные в бюджете района на соответствующий финансовый год и выделяемые согласно постановлению акимата района для финансирования непредвиденных расходов единовременного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непредвиденные расходы - расходы, которые невозможно было запланировать при формировании районного бюджета на текущий финансовый год в силу их непредвиденности и которые требуют безотлагательного финансирования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 составе резерва местного исполнительного органа района для погашения обязательств местного исполнительного органа района средства, предусматриваемые в составе резерва местного исполнительного органа района и выделяемые администраторам местных бюджетных программ для погашения обязательств местных исполнительных органов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средств резерва местного исполнительного органа района администратор местных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местного исполнительного органа района, относятся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природного и техногенного характера, которые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для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техническими средствами спасения, оборудованием и снаряжением аварийно-спасательных и аварийно-восстановительных подразделений экстренного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сил и средств в зону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обязательств местного исполнительного органа района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непредвиденные расходы, определяемые постановлениями акимата района.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Порядок выделения и использования средств резерва местного исполнительного органа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Выделение средств из резерва местного исполнительного органа района осуществляется управлением финансов района пределах размеров, утвержденных на эти цели в составе расходов районного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производится в установленном законодательством порядке на основании постановления акимата района, в котором указываются такие данные, как получатель, объем выделяемых средств и цели их использования, а также, в случае выделения средств на возвратной основе, условия их предоставления и сроки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резерва местного исполнительного органа района имеют строго целевое назначение и не могут быть использованы на нужды, не предусмотренные настоящими Правилами и постановлениями акимата района о выделении средств из данного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постановлений акимата района о выделении средств из резерва местного исполнительного органа района учитываются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районном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возникновение потребности в средствах резерва местного исполнительного органа района в текущем финансовом году, причем необходимость в них не должна быть связана с прошлыми обязательствами получателя, за исключением случаев погашения обязательств местного исполнительного органа района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Постановления акимата района о выделении средств из резерва местного исполнительного органа района утрачивают силу на основании соответствующих постановлений акимата района до окончания года.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Выделение средств на ликвидацию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 природного и техногенного характера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возникновения чрезвычайных ситуаций природного и техногенного характера ходатайства о выделении средств из резерва местного исполнительного органа района рассматривает управление коммунального хозяйства района. При этом возникшая чрезвычайная ситуация должна иметь местный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предоставления и перечень обосновывающих материалов и расчетов определяются управлением коммунального хозяйства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ликвидации чрезвычайных ситуаций природного и техногенного характера управление коммунального хозяйства района в установленном законодательством порядке вносит на рассмотрение акимата района проект постановления о выделении средств на ликвидацию чрезвычайных ситуаций.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4. Выделение средств на погашение обязательств местного исполнительного органа района по решениям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Погашение обязательств местного исполнительного органа района по решениям судов обеспечивается за счет средств резерва местного исполнительного органа района при наличии судебных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программ, обязанные производить выплаты по решениям судов, при наличии оснований, предусмотренных действующим законодательством, должны обжаловать указанные решения во всех судебных инстанциях.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за неправомерно принятые акты, а также неправомерные действия своих должностных лиц в области административного управления несут материальную ответственность за счет денег, выделенных им по программе "Административные расходы".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Проект постановления акимата района о выделении средств из резерва местного исполнительного органа района на погашение обязательств администраторов местных бюджетных программ готовится соответствующими администраторами местных бюджетных программ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Проект постановления акимата района о выделении средств из резерва местного исполнительного органа района на погашение обязательств местного исполнительного органа района готовится управлением финансов района в установленном законодательством порядке.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5. Выделение средств на иные непредвиденные расходы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выделения средств из резерва местного исполнительного органа района на иные непредвиденные расходы администраторы местных бюджетных программ представляют в управление финансов и экономики района ходатайство о выделении средств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финансов и экономики района на основании представленного ходатайства дает заключение о возможности либо невозможности выделения средств из резерва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ходатайства, в целях рационального распределения средств на ликвидацию чрезвычайных ситуаций природного и техногенного характера и иные непредвиденные расходы в течение финансового года сумма средств, выделяемых из резерва местного исполнительного органа района на иные непредвиденные расходы, в каждом текущем квартале не должны превышать 25 процентов от годовой суммы, предусмотренной в районном бюджете на ликвидацию чрезвычайных ситуаций природного и техногенного характера и иные непредвиденные расходы. При этом в расчет принимаются ранее принятые постановления районного акимата о выделении средств из резерва местного исполнительного органа района на ликвидацию чрезвычайных ситуаций природного и техногенного характера и иные непредвиденные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положительном заключении по ходатайству администратора местных бюджетных программ проект постановления акимата района о выделении средств из резерва местного исполнительного органа района на иные непредвиденные расходы готовится данным администратором в установленном законодательством порядке.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6. Контроль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Получатели средств, выделенных из резерва местного исполнительного органа района, должны предоставлять отчет об их использовании, объемах и стоимости выполненных работ управлению финансов района в течение календарного месяца со дня выделения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финансов района ежемесячно предоставляет местному исполнительному органу района информацию об использовании средств резерва местного исполнительного органа района и его остатках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нецелевое использование средств, выделенных из резерва местного исполнительного органа района, несет получатель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целевым использованием средств, выделяемых из резерва местного исполнительного органа района, осуществляется управлением финансов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