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b1be" w14:textId="b5cb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 исключении из учетных данных села Шаукень города Павлодара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24 декабря 2004 года N 93/9. Зарегистрировано Департаментом юстиции Павлодарской области 11 января 2005 года за N 2860.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В соответствии с подпунктом 4)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Республики Казахстан" и подпунктом 3) статьи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Казахстан", совместным решением маслихата и акимата города Павлодара от 18 августа 2004 года N 70/8, "Об упразднении и исключении из учетных данных села Шаукень", постановлением акимата области N 281/9 от 23 ноября 2004 года, областной Маслихат и акимат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1. Внести следующие изменения в административно-территориальном устройстве города Павлодара: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упразднить село Шаукень в связи с утратой им статуса населенного пункта, с исключением из учетных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    Председатель сессии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    Аким области К. Нурпеисов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    Секретарь областного Маслихата Р. Гафуров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