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0131" w14:textId="203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Баянаульского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86/9. Зарегистрировано Департаментом юстиции Павлодарской области 11 января 2004 года за N 2855.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совместным решением Маслихата акимата Баянаульского района от 30 июня 2004 года N 62 "Об упразднении пустующих населенных пунктов в Баянаульском районе Павлодарской области", постановлением акимата области N 275/9 от 17 ноября 2004 года "Об изменениях в административно-территориальном устройстве Баянаульского района Павлодарской области ",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1. Внести в административно - территориальное устройство Баянаульского района Павлодарской области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упразднить села Коянды, Пограничник, Сымтас, Юность Аксанского сельского округа, Жаман, Жантайма, Байты Бирликского сельского округа, Карашокы, Топбасы Жанажольского сельского округа, Ушкайын, Жайма Каратомарского сельского округа, Базарбек, Керегетас - 1, Керегетас - 2 Кундыкольского сельского округа, Бабалы Кызылтауского сельского округа, Онай Узунбулакского сельского округа, Актай Куркелинского сельского округа в связи с утратой ими статуса населенного пункта, с последующим исключением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    Секретарь областного Маслихата Р. Гафуров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