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8cec" w14:textId="8bc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(II сессия,III созыв) от 26.12.2003 года N 168/2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70/9. Зарегистрировано Департаментом юстиции Павлодарской области 29 декабря 2004 года за N 2831.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Департамента юстиции Павлодарской области от 18 марта 2009 года N 4-06/1966).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Внести в решение областного маслихата (II сессия, III созыв) от 26.12.2003 года N 168/2 "Об областном бюджете на 2004 год" (зарегистрировано в департаменте юстиции за N 2194 от 7 января 2004 года, опубликованное в газете "Сарыарка самалы" от 10 января 2004 года N 4, в газете "Звезда Прииртышья" от 24 января 2004 года N 10), с внесенными изменениями решением от 10 февраля 2004 года N 2/3 "О внесении изменений и дополнений в решение областного маслихата (II сессия, III созыв) от 26.12.2003 года N 168/2 "Об областном бюджете на 2004 год" (НГР 2278 от 13 февраля 2004 года, опубликованное в газете "Сарыарка самалы" от 18 марта 2004 года N 32, в газете "Звезда Прииртышья" от 24 февраля 2004 года N 23), решением от 23 апреля 2004 года N 19/4 "О внесении изменений и дополнений в решение областного маслихата (II сессия, III созыв) от 26.12.2003 года N 168/2 "Об областном бюджете на 2004 год" (НГР 2420 от 4 мая 2004 года, опубликованное в газете "Сарыарка самалы" от 29 мая 2004 года N 61, в газете "Звезда Прииртышья" от 29 мая 2004 года N 60), решением от 30 июня 2004 года N 44/6 "О внесении изменений и дополнений в решение областного маслихата (II сессия, III созыв) от 26.12.2003 года N 168/2 "Об областном бюджете на 2004 год" (НГР 2630 от 30 июня 2004 года, опубликованное в газете "Сарыарка самалы" от 7 сентября 2004 года N 105, в газете "Звезда Прииртышья" от 3 июля 2004 года N 77), решением от 24 сентября 2004 года N 52/7 "О внесении изменений в решение областного маслихата (II сессия, III созыв) от 26.12.2003 года N 168/2 "Об областном бюджете на 2004 год" (НГР 2736 от 28 сентября 2004 года, опубликованное в газете "Сарыарка самалы" от 9 октября 2004 года N 119, в газете "Звезда Прииртышья" от 19 октября 2004 года N 122) решением от 21 октября 2004 года N 65/8 "О внесении изменений в решение областного маслихата (II сессия, III созыв) от 26.12.2003 года N 168/2 "Об областном бюджете на 2004 год" (НГР 2745 от 22 октября 2004 года, опубликованное в газете "Сарыарка самалы" от 16 ноября 2004 года N 134)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2004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поступления - 14886857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доходам - 10859634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полученным официальным трансфертам - 3235328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возврату кредитов - 791895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расходы - 15920742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затратам - 15341942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кредитам - 578800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дефицит (профицит) бюджета - 1033885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финансирование дефицита (использование профицита) бюджета - 1033885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Настоящее решение вводится в действие со дня государственной регистрации.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Р.Гафуров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(IX очередная сессия, III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70/9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(II сессия, III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26 декабря 2003 года N 168/2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областном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2004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2003 года N 168/2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областном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2004 год"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24"/>
        <w:gridCol w:w="331"/>
        <w:gridCol w:w="269"/>
        <w:gridCol w:w="790"/>
        <w:gridCol w:w="544"/>
        <w:gridCol w:w="776"/>
        <w:gridCol w:w="2484"/>
        <w:gridCol w:w="3958"/>
        <w:gridCol w:w="77"/>
        <w:gridCol w:w="22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14.886.857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10.859.634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10.840.181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155.936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7.931.299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7.931.299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7.931.299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2.752.946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2.579.311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произведенные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69.828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2.163.729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в розницу, а также используемое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от юридических лиц и финансовых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16.238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сельхозтоваропроизводителям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прочим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3.235.328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3.235.328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3.235.328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3.235.328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1.043.270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1.840.190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ВОЗВРАТ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внутренних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791.895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791.895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561.300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прочих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Гос.учреждение-администратор бюджетной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15.920.742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15.341.942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564.129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391.161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15.076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на представительские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172.968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коммунальной собственности,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ируемый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21.506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151.462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10.289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10.289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165.419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165.419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265.759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265.605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по обеспечению безопасности личности,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2.635.658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969.499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969.499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497.474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497.474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497.474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профессиональное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271.077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17.814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253.263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42.608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13.159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27.980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855.000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855.000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психолого-медико-педагогической консультативной помощи населению по обследованию психического здоровья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845.380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2.503.486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689.096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689.096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689.096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212.350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91.218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121.132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990.344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990.344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990.344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80.199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внутренних дел,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51.920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дел,членам их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28.279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здравоохранения, финансируемый из м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376.647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патолого-анатомического вскрытия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1.047.766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921.184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808.163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513.799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113.021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76.528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76.528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ритуальных услуг по захоронению умерших Героев Советского Союза, "Халык кахарманы",Героев Социалистического Труда, награжденных орденом Славы трех степеней и орденом "Отан" из числа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 с 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по улучшению положения женщин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1.051.994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932.750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932.750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932.750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119.244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119.244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750.147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340.208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340.208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и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239.050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239.050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туристской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139.332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35.183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55.295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48.854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31.557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31.557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 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642.673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25.600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9.050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комиссионных вознаграждений банкам второго уровня за размещение кредита на весенне-полевые и уборочные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67.580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67.580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500.079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по природопользованию и охране окру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500.079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по природопользованию и охране окружающей среды,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сельского, водного, лесного, рыбного х 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40.364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40.364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306.926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306.926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межрайонного (межгородского) пассажирского транспортного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409.843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66.649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обязательств местных исполнительных органов по решениям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средств на представительские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образования, культуры, спорта и тури 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94.593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образования, культуры, спорта и туризма,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62.110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экпертиза технико-экономических обоснований местных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инфраструктуры и строительства, ф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инансируемый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154.251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32.240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жилищно-коммунального, дорожного хозяйства и транспорта, финансируемого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34.561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4.946.721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4.946.721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4.946.721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977.240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3.969.481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 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528.800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528.800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-1.033.885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1.033.885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Внутреннее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839.000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Прочее внутреннее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839.000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свободных остатков бюджетных средств на нач а ло финансового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494.885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