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bf5" w14:textId="d4e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программе "Культурное наследие" на 2004-2006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2004 года N 66/8. Зарегистрировано Департаментом юстиции Павлодарской области 7 ноября 2004 года за N 2787.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областную программу "Культурное наследие" на 2004-2006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области обеспечить ежегодное финансирование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культуры области ежегодно к 20 января представлять в постоянную комиссию областного маслихата по вопросам социального и культурного развития информацию о ходе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Павлодарского областного маслихата по вопросам социального и культурного наследия.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А.Гуськов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областной программе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"Культурное наследие"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 2004 - 2006 годы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2004 года N 2787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"Культурное наследие" на 2004-2006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4"/>
        <w:gridCol w:w="8416"/>
      </w:tblGrid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программа "Культурное наследие" на 2004 - 2006 годы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Республики Казахстан Н. А. Назарбаева народу Казахстана от 4 апреля 2003 года "Основные направления внутренней и внешней политики на 2004 год", Указ Президента Республики Казахстан от 13 января 2004 года N 1277 "О Государственной программе "Культурное наследие" на 2004 - 2006 годы", постановление Правительства Республики Казахстан от 12 февраля 2004 года N 171 "О Плане мероприятий по реализации Государственной программы "Культурное наследие" на 2004-2006 годы", решение областного маслихата (II сессия, III созыв) от 26 декабря 2003 года N 165/2 "О плане мероприятий области по реализации "Программы Правительства Республики Казахстан на 2003 - 2006 годы"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разработчики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культуры; внутренней политики; архивов; здравоохранения; сельского хозяйства; туризма и спорта; образования Павлодарской области, Павлодарский государственный университет имени С. Торайгырова (по согласованию), Павлодарский университет (по согласованию), Павлодарский государственный педагогический институт (по согласованию)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изучению, сохранению и воссозданию историко - культурного наследия и эффективное его использование в целях обогащения духовной и интеллектуально-образовательной сфер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целостной системы обеспечения сохранности и изучения культурного наследия - историко-культурных памятников, в том числе археологических, этнографических, фольклорных, архитектурных, для дальнейшего формирования социокультурной основы развития общества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 значительных историко-культурных и архитектурных памятников, создание целостной системы изучения культурного наследия, в том числе современной национальной культуры, фольклора, традиций и обычаев, обобщение многовекового опыта национальной литературы и письменности (на местном материале), создание фонда гуманитарного образования на государственном языке (на основе издательских проектов), создание фонда исторической энциклопедической литературы, популяризация научных знаний, подготовка и издание лучших образцов национальной литературы и письменности, достижений научной мысли, культуры и литературы на государственном языке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Объемы и 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и местных бюджетов, а также иные финансовые источники, не запрещенные законодательством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 составит 268,5 млн. тенге, в том числе из бюджета области 218,0 млн. тенге, финансовых источников, не запрещенных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 - 30,7 млн. тенге, республиканского бюджета - 19,8 млн.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предполагаемых затрат в  2004 году - 16,4 млн. тенге: из бюджета области - 1,0 млн. тенге, в том числе из районного - 1, млн. тенге, финансовых источников, не запрещенных законодательством Республики Казахстан, - 3,6 млн. тенге, республиканского бюджета - 11,8 млн.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предполагаемых затрат в 2005 году - 196,7 млн. тенге, из бюджета области - 167,5 млн. тенге, в том числе из областного - 91,5 млн. тенге, городского - 67,6 млн. тенге, районного - 8,4 млн. тенге, финансовых источников, не запрещенных законодательством Республики Казахстан, - 26,3 млн. тенге, республиканского бюджета - 3,0 млн.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предполагаемых затрат в 2006 году - 55,3 млн. тенге, из бюджета области - 49,5 млн. тенге, в том числе из областного - 35,6 млн. тенге,  городского - 12,7 млн. тенге, районного - 1,2 млн. тенге, финансовых источников, не запрещенных законодательством Республики Казахстан, - 0,8 млн. тенге, республиканского бюджета - 5,0 млн. тенге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реставрационных работ на 10 зданиях - памятниках архитектуры, музеефикация всех находок, собранных в ходе археологических раскопок и поисково-разведочных работ, обобщение археологических, архивных и этнокультурных исследований, создание монографий, научных трудов и учебных пособий, подготовка и выпуск их в свет (по отдельному плану), организация прикладных научных исследований, этнокультурных экспедиций, организация поиска в архивах Казахстана и России для получения ценной историко - культурной информации (всего 33 выезда в районы области и за ее пределы), организация постоянной информационной поддержки в средствах массовой информации, социальной рекламы в целях сохранения и развития историко - культурного наследия
</w:t>
            </w:r>
          </w:p>
        </w:tc>
      </w:tr>
      <w:tr>
        <w:trPr>
          <w:trHeight w:val="450" w:hRule="atLeast"/>
        </w:trPr>
        <w:tc>
          <w:tcPr>
            <w:tcW w:w="4664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2004 - 2006 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программа "Культурное наследие" на 2004-2006 годы" (далее - Программа)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Н. А. Назарбаева от 4 апреля 2003 года "Основные направления внутренней и внешней политики на 2004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января 2004 года N 1277 "О Государственной программе "Культурное наследие" на 2004 - 2006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2004 года N 171 "О Плане мероприятий по реализации Государственной программы "Культурное наследие" на 2004-2006 годы",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(II сессия, III созыв) от 26 декабря 2003 года N 165/2 "О плане мероприятий области по реализации "Программы Правительства Республики Казахстан на 2003 - 2006 годы". Разработка Программы продиктована необходимостью более активного, конструктивного вмешательства в организационную ситуацию, сложившуюся в сфере культурного наследия, путем планомерного финансирования деятельности по сохранению и рациональному использованию имеющихся культурных ценностей. Данный документ является основой для разработки районных и городских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состояние историко - культурного наследия Павлодарского Прииртышья характеризуется посильным обеспечением комплекса мер по сохранению и дальнейшему развитию традиций, открытием новых памятников истории и культуры, активизацией работ по консервации, реставрации объектов архаики, античности, средневековья, новой и новейшей истории, созданием на их базе мемориально - заповедных и туристических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шесть лет (с 1998 по 2003 годы) приняты существенные меры по улучшению инфраструктуры области. Разработаны и внедрены территориальные программы развития и поддержки сферы культуры; стабилизируется и развивается оптимальная система материально-технического обеспечения учреждений культуры и массовых мероприятий; налажено тесное сотрудничество с Малой ассамблеей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 удовлетворительно функционируют 641 библиотека и 145 клубно - досуговых учреждений различных форм собственности, 190 музеев всех видов принадлежности, 14 архивов.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Сеть учреждений культуры расширилась - открыты 31 библиотека и 27 клубов, 2 новых музея; областной центр народного творчества и культурно-досуговой деятельности преобразован в областной центр народного творчества и культурно - досуговой деятельности "Шанырак", учреждены и функционируют на профессиональной основе камерный хор и симфонический оркестр. На начало 2004 года сеть государственных учреждений культуры составляют 192 библиотеки, 130 клубов и Домов культуры, 11 музеев, 2 театра, 1 камерный хор, 1 симфонический оркестр.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архивах, библиотеках и музеях хранятся раритетные документы, издания, экспонаты, произведения художников, представляющие собой образцы бесценного духовно-интеллектуального отечественного и мирового 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области насчитывается 805 недвижимых памятников истории, археологии, архитектуры и монументального искусства, из них 316 включены в список объектов, охраняемых государством. Самыми древними из них являются стоянки первобытных людей, плоские гранитные плиты с наскальными рисунками в урочищах Оленты и Акбидаик, грот Драверта около озера Жасыбай и культовая пещера Аулиетас. Уникальные объекты (торговый дом купца А. Дерова в Павлодаре, могила поэта Жаяу Мусы Байжанова в Баянаульском и могила акына Естая Беркимбаева в Актогайском районах) включены в список памятников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Выявлению, исследованию, охране и использованию объектов историко-культурного наследия уделяется пристальное внимание. Накапливается, изучается и обобщается ценный опыт организации и ведения этой работы, которая ведется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сложившаяся ситуация и тенденция к неуклонному прогрессивному развитию сферы культуры требует принятия комплекса мер по ее дальнейшему совершенствованию и активизации деятельности в этом направлении с тем, чтобы форсировать освоение современных достижений, отличающих развитые цивилизованные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произошли коренные изменения в укладе жизни. В связи с этим многие формы и методы культурологической деятельности, а также часть объектов историко-культурного наследия потеряли свою значимость, другие нуждаются в средствах и затратах на внедрение, организацию более современного содержания, реставрацию, использование и изучение культурного наследия всех типов.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Нуждаются во внимании памятники древности и средневековья, отражающие историю становления ранних форм государственности на территории Павлодарской области. Даже современные объекты не очень надежно защищены от разрушения и уничтожения вследствие урбанизации, индустриализации, усиления техногенных процессов и ухудшения экологической обстановки, вызванных активным производственно-экономическим вмешательством людей в естественное равновесие природной среды обитания.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развиты методы изучения, сохранения и использования историко-культурного наследия, что сказывается на состоянии объектов. Требуют более качественного освоения нематериальные, духовно - интеллектуальные ценности, выработанные народным опытом и творчеством (традиции, обычаи, фольклор и мифология, художественные и хозяйственно-бытовые промыслы, методы, идеи и образцы народных ремесел, медицины, спорта и педагогики).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Особая функция возлагается на музеи и архивы, в чьих фондах немало свидетельств прошлого, нуждающихся в долговременном хранении. В этих целях необходимы средства для реставрации, регенерации и копирования самой ценной информации, хранимой на кино-, фото-, фонографических и электромагнитных носителях. Примыкает к этому ряду также задача сохранения и репродуцирования живописных полотен, графических и скульптурных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проблем изучения, воссоздания и сохранения историко - культурных ценностей области, являющихся неотъемлемой частью казахстанской истории и современности, в рамках данной Программы будет способствовать дальнейшему укреплению и развитию всей системы исследования, охраны и популяризации культурного наследия народа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комплекса мер по изучению, сохранению и воссозданию историко-культурного наследия и эффективное его использование в целях обогащения духовной и интеллектуально-образовательной сфер; создание целостной системы обеспечения сохранности и изучения культурного наследия - историко-культурных памятников, в том числе археологических, этнографических, фольклорных, архитектурных, для дальнейшего формирования социокультурной основы развития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воссоздание значительных историко-культурных и архитектурных памятников страны 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целостной системы изучения культурного наследия, в том числе современной национальной культуры, фольклора, традиций и обычаев;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многовекового опыта национальной литературы и письменности (на местном материале);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фонда гуманитарного образования на государственном языке (на основе издательских проектов);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фонда исторической энциклопедической литературы, популяризация научных знаний;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издание лучших образцов национальной литературы и письменности, достижений мировой научной мысли, культуры и литературы на государственном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реализации Программы предполагает несколько направлений, предусматривает исполнение конкретных практических мероприятий и участие в этом широкого круга заинтересованных юридических и физических лиц, привлекаемых к освоению средств, закладываемых в мероприятия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механизм реализации Программы отражены в разделах, изложенных ниже.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Воссоздание историко - культурных, архитектурных и археологических памятников национальной истории.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направление нацелено на систематическую работу по охране и использованию памятников, предметов древности и старины. Учреждения и лица, действующие в данной сфере, опираются на законодательные акты по охране историко - 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находятся 805 недвижимых объектов, представляющих собой огромную историко - культурную ценность. Мероприятиями Программы предусматриваются ремонт и восстановление 10 зданий - памятников архитектуры и 1 памятника истории (могилы Д. Багаева), исследование 10 объектов археологии, ремонт и благоустройство ряда памятников истории и культуры в городах и районах области. Планируется установка 2 новых скульптурных памятников и 1 памятной стелы. Предусматривается дублирование особо ценных и древних предметов; выявление редких изданий, антикварных предметов, общих и специализированных коллекций, находящихся во владении частных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указаны объекты археологии, на которых продолжаются, начаты и планируются разведочные работы, раскопки и изучение извлекаемых находок. Отобраны те участки местности, которые дают наиболее привлекательный научный материал, позволяющий пересмотреть позиции и точки зрения, ранее бытовавшие в историографии.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целостной системы изучения культурного наследия казахского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разделе планируется проведение экспедиций, архивно - библиотечных и архивно - музейных исследований, подготовка издательских форм к печати, осуществление совместных научно-практических проектов, создание отраслевых музеев.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выпуск изданий, видеофильмов, публикации в средствах массовой информации, наглядная реклама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 многообразная работа по первым двум направлениям сопровождается созданием благоприятной информационной среды путем выпуска и приобретения буклетов, брошюр, книг, видеокинофильмов, тесного сотрудничества со средствами массовой информации, применения средств визуальной рекламы.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серий национальной и мировой научной мысли, культуры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планируется развитие научно-исследовательской работы по узкоспециальным историкографическим дисциплинам, имеющим основополагающее значение для проработки проблем сохранения и использования историко-культурного наследия. Мероприятиями предусмотрены подбор источников, теоретическое обобщение новых научных данных и выпуск в свет монографий, публицистических серий по вопросам, поднятым фундаментальной наукой.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средств республиканского и местных бюджетов, а также финансовых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составит 268,5 млн. тенге, в том числе из бюджета области - 218,0 млн. тенге, финансовых источников, не запрещенных законодательством Республики Казахстан, - 30,7 млн. тенге, республиканского бюджета - 19,8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предполагаемых затрат в 2004 году - 16,4 млн. тенге, из бюджета области - 1,0 млн. тенге, в том числе из районного - 1,0 млн. тенге, финансовых источников, не запрещенных законодательством Республики Казахстан, - 3,6 млн. тенге, республиканского бюджета - 11,8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предполагаемых затрат в 2005 году -196,7 млн. тенге, из бюджета области - 167,5 млн. тенге, в том числе из областного - 91,5 млн. тенге, городского - 67,6 млн. тенге, районного - 8,4 млн. тенге, финансовых источников, не запрещенных законодательством Республики Казахстан, - 26,3 млн. тенге, республиканского бюджета - 3,0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предполагаемых затрат в 2006 году - 55,3 млн. тенге, из бюджета области - 49,5 млн. тенге, в том числе из областного - 35,6 млн. тенге, городского - 12,7 млн. тенге, районного - 1,2 млн. тенге, финансовых источников, не запрещенных законодательством Республики Казахстан, - 0,8 млн. тенге, республиканского бюджета - 5,0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 повышению духовно-образовательного и интеллектуально-культурного уровня населения области, воспитанию подрастающего поколения в духе общемировых ценностей, казахстанского патриотизма, дальнейшей консолидации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ожидаемых результатов предполагаются: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ремонтно - реставрационных работ на 10 зданиях - памятниках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музеефикация всех находок, собранных в ходе археологических раскопок и поисково - разведочных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археологических, архивных и этнокультурных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монографий, научных трудов и учебных пособий, подготовка и выпуск в свет изданий (по отдельному плану);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этнокультурных экспедиций, прикладных научных исследований, поиска в архивах Казахстана и России для получения ценной историко-культурной информации (всего 33 выезда в районы области и за ее пределы);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постоянной информационной поддержки в средствах массовой информации, социальной рекламы в целях сохранения и развития историко-культурного наследия.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по реализации областной программы "Культурное наследие" на 2004-2006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613"/>
        <w:gridCol w:w="2373"/>
        <w:gridCol w:w="1653"/>
        <w:gridCol w:w="449"/>
        <w:gridCol w:w="1533"/>
        <w:gridCol w:w="1653"/>
        <w:gridCol w:w="165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дполагаемые расхо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 (млн.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Воссоздание историко - культурных, архитектурных 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архео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логич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ских памятников национальной истории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памятников истории и культуры по регионам г. Павлодар (ремонт памятников архитектуры)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 (кинотеатр "Колос", ул. Ленина, 156)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 ники, не запрещенные законодательст вом Республики Казахстан (инвесторы)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филиала Госбанка СССР (ул. Академика Сатпаева, 158)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казначейства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Зайцева (ул. Академика Маргулана, 89, музей литературы и искусства имени Бухар жырау)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купца Чередова (ул. Советов, 95 - 97)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туризма и спорта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Д.П. Багаева (Пахомовское кладбище)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Великой Отечественной войны, умершим от ран в эвакогоспитале (Пахомовское кладбище)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вокзал (ул. Академика Ш. Чокина)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"Озен вокзалы"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Уездная больница (ул. Абая, 115)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ЧП Меликянц О.Г.(по согласованию)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А. Некрасова (ул. Луначарского, 5)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"Жиек"(по 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 - киргизское училище (ул. 29 ноября, 2)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"ЭКО"(по 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Рамазанова (ул.Ленина, 137)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"Прогресс"(по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 ТОО "Октябрь" (ул. Ленина, 160)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"Октябрь"(по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пристройки - экспозиционного зала Дома-музея поэта Павла Васильева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и сельская зона (ремонт и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Аксу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Аксу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К. Камзину (г. Аксу)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  Социалистического труда М. Кабылбекову (с. Жолкудук)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  район (ремонт и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С. Муткенова (с. Муткеново)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Актогайского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мазара на могиле  Е.Беркимбаева (с. Естай)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  район (ремонт и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мастера Камара Касымова (с. Баянаул)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Баянаульского 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Баянаульского района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  могилы Жаяу Мусы Байжанова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мазара на могиле ага султана Мусы Шорманова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 памятника "Оленные Камни" (наскальные рисунки, с. Торайгыр)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 район (ремонт и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Железинского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Железинского района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И. Бабина (с. Железинка)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Железинского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Железинского района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  район (ремонт и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  И. Байзакову (с. Иртышск)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Иртышского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Иртышского  района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Тугел батыра (с. Кызылагаш)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  район (ремонт и благоустройство памятников, обелисков и монументов) Бюст Героя Советского Союза А. Н. Елгина (с. Кашыр)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Качирского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Качирского района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  М.Катаеву, Герою Советского Союза (с. Осьмерыжск)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  район (ремонт и  благоустройство памятников, обелисков и монументов)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  К. Сатпаеву (с. Коктобе)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Майского района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  район (ремонт и  благоустройство памятников, обелисков и монументов, музейного фонда)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Успенского района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краеведческого  музея(с. Константиновка)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 Советского Союза  К. А. Семенченко (с. Успенка)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 Организация работ на объекте "Многослойная стоянка Шидерты III" (республиканские исследования)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С.Торайгырова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 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экспедиций (разведка и раскопки) Лебяжье - 1, Торайгыр, Шауке, Кара - Тумсук, Жолкудук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С.Торайгырова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экспедиций, проводимых Институтом археологии и Институтом кипчаковедения Республики Казахстан на объектах Калабалгасын и Кимекском городище в Майском районе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  государственный университет имени С. Торайгырова (по согласованию)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наскальных рисунков в урочищах Акбидаик и Оленты, изучение памятников Старо - Экибастузского комплекса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Экибастуза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Экибастуза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каталога археологических коллекций из фонда  областного историко - краеведческого музея имени Г. Н. Потанина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  и реставрация: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 К. Сатпаеву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бюста Ш. Айманова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 Павлодара, Баянаульского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Павлодара, Баянаульского, района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бюста первого ага султана Баянаульского округа Шон би в районном центре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  Баянаульского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Баянаульского района
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Памятная стела с барельефными портретами батыров - предводителей народного ополчения и списки имен погибших в урочище Калмаккырылган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района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Майского района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литературных памятников и редких книг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 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восстановление музейных экспонатов, рукописей и фотодокументов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целостной системы изучения культурного наследия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азахского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Этнографические исследования, создание музеев, работа с архивами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изготовление экспонатов для создания коллекции серебряного искусства 17 - 19 веков на территории Павлодарского Прииртышья (на базе областного историко - краеведческого музея имени  Г.Потанина)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заповедника - музея "Древние обсерватории кочевой цивилизации" (на базе "курганов с усами" Тасмолинской культуры)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Экибастуза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Экибастуза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"Музей под открытым небом" на базе палеонтологического памятника природы "Гусиный Перелет"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Павлодара, Павлодарский государственный педагогический институт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школы - музея  на базе Ямышевской средней школы Лебяжинского района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аким Лебяжинского района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района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музеев в архивах Казахстана и России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 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наследия выдающихся земляков, приобретение архивных документов, имеющих историко - культурную ценность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архивов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современные аудионосители магнитных записей музыкальных и сценических произведений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архивов 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компакт - диски филофонической коллекции Н. Шафера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Павлодара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
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свода памятников истории и культуры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   культуры   Республики 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66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этнокультурных исследований Организация этнографических  экспедиций в рамках проекта "История и культура Среднего Прииртышья" (по районам области) Сбор рукописей и раритетных этнографических предметов, аудио - и видеозапись исполнителей традиционного фольклорного жанра, создание серии видеофильмов о культурных традициях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  государственный университет имени С.Торайгырова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воссоздание целостной истории музыки в Павлодарском Прииртышье с XVI по XXI века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и приобретение двух томов истории  музыкального искусства Павлодарского Прииртышья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университет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Разработка и выпуск видеофильмов, изданий, публикации в средствах 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совой информации, наглядная реклама, массовые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видеокиноматериалов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о старинной части Павлодара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видеофильма "Природа Павлодарского Прииртышья"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1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 работа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к изданию и приобретение документальных сборников, посвященных 60 - летию Победы в Великой Отечественнойвойне, книг по истории городов и районов 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архивов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выпуску и приобретение каталогов, фотоальбомов, брошюр, пособий справочников по музейному делу и охране раритетов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  "Краткого справочника по истории МТС", справочника по территориально - административному делению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архивов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выпуску и приобретение летописи культуры Павлодарского Прииртышья"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культуры; архивов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 и издание книг "Кереку - Баян кiтапханасы" из серии "Рухнама" (60 томов)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информационно - методических материалов о реализации программы "Культурное наследие"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внутренней политики; культуры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о  М. Жыланбаеве, Л. Прокашевой, Ю. Никитине, А. Мейрамгалиевой, других выдающихся спортсменах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туризма и спорта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 о выдающихся земяках - медиках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соревнований и турниров в честь выдающихся спортсменов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туризма и спорта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2005 2006 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15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туристических маршрутов по территории  Павлодарской 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памятники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культуры, туризма и спорта области, Павлодарский государственный университет имени С. Торайгырова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фондов музея произведениями павлодарских художников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аким г. Павлодара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каталогов по павлодарским художникам (Галым Каржасов, Александр Гулин, Кажибек  Баймульдин, Михаил Колмогоров, Василий Мартынцев, Валерий Приходько, Павел Лысенко,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Лагутин, Панко Величко, Осербай Шуранов, Виктор Поликарпов, Бота Машрапов, Нагимбек Нурмухамедов)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серий изданий национальной и мировой научной мысли, куль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туры и литературы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 научных статей по проблеме изучения археологических памятников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9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энциклопедического издания "Асылмура", отражающего многовековые казахские национальные обряды и традиции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2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выпуску и приобретение энциклопедии "Каныш Сатпаев"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университет,  Общественный фонд "Историко - географическое  общество имени К. И. Сатпаева"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 собрания сочинений Машхур Жусупа Копеева (тома 4 - 8)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 казахском языке иностранной  художественной литературы, пропагандирующей культурное наследие казахского народа, приобретение изданий "Нибелунги" (древний германский эпос), Б. Брехт "Просо" (о Ш.Берсиеве)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в свет энциклопедии о известных женщинах Павлодарского Прииртышья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университет 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 бюджет
</w:t>
            </w:r>
          </w:p>
        </w:tc>
      </w:tr>
      <w:tr>
        <w:trPr>
          <w:trHeight w:val="25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мавзолея Машхур Жусупа Копеева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области, Павлодарский государственный университет имени С. Торайгырова (по согласованию)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 по итогам выполнения мероприятий программы "Культурное наследие" на 2004-2006 годы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культуры Республики Казахстан, акиму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 области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Предполагаемые суммы расходов подлежат корректировке при утверждении бюджетов на соответствующий год.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