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1b2a" w14:textId="bc51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N 173/2 (II сессия, III созыв) от 26 декабря 2003 года "О программе стабилизации цен на основные продовольственные товары в области на 2004-2005 годы."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2004 года N 68/8. Зарегистрировано Департаментом юстиции Павлодарской области 7 ноября 2004 года за N 2785.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Павлодарского областного маслихата (II сессия, III созыв) от 26 декабря 2003 года N 173/2 "О программе стабилизации цен на основные продовольственные товары в области на 2004-2005 годы", (зарегистрировано в департаменте юстиции за N 2208 от 19 января 2004 года) опубликованное в газете "Звезда Прииртышья" от 7 февраля 2004 года N 16, в газете "Сарыарка самалы" от 29 января 2004 года N 12),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стабилизации цен на основные продовольственные товары в области на 2004-2005 годы", утвержденной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"План мероприятий на 2004 год по реализации программы стабилизации цен на основные продовольственные товары в области на 2004-2005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"Ответственные за исполнение (реализацию)" слова "управление внутренних дел области" заменить словами " департамент по борьбе с экономической и коррупционной преступностью (финансовая полиция)";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"Сроки исполнения (реализации)" цифру "1" заменить цифрой "4".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А.Гуськов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