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02c5" w14:textId="9660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области от 17 мая 2004 года N 149/5 "Об утверждении перечня местных инвестиционных проектов для финансирования разработки и проведения экспертиз технико-экономических обоснований, проектной документации" (зарегистрированное в департаменте юстиции за N 2505 от 24 мая 2004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августа 2004 года N 214/7. Зарегистрировано Департаментом юстиции Павлодарской области 3 сентября 2004 года за N 2698. Утратило силу - постановлением акимата Павлодарской области от 8 июня 2007 года N 152/6.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постановлением акимата Павлодарской области от 8 июня 2007 года N 152/6.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использования бюджетных средств, выделенных на реализацию местных инвестиционных проектов, акимат  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изменение в постановление акимата области от 17 мая 2004 года N 149/5 "Об утверждении перечня местных инвестиционных проектов для финансирования разработки и проведения экспертиз  технико-экономических обоснований, проектной документации" (НГР  2505 от 24 мая 2004 года), опубликованное в газете "Звезда Прииртышья" от 6 июня 2004 года N 78: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местных инвестиционных проектов для финансирования разработки и проведения экспертиз технико-экономических обоснований, проектной документации, утвержденный вышеназванным постановлением, изложить в новой редакции согласно приложению к 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постановления после слова "образования" дополнить словами "и здравоохранения".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К.Нурпеисов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"26" августа 2004 года N 214/7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изменения и дополнения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постановление акимата области от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мая 2004 года N 149/5 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перечня местных инвестиционных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для финансирования разработки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экспертиз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обоснований, проектной документации"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(зарегистрированное в департаменте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N№2505 от 24 мая 2004 года)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инвестиционных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финансирования разработки и проведения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экспертиз технико-экономических обоснований,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проектной документации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453"/>
        <w:gridCol w:w="4905"/>
      </w:tblGrid>
      <w:tr>
        <w:trPr>
          <w:trHeight w:val="10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разработки и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экспертиз технико-экономических обоснований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образования 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260 мест в с. Ямышево Лебяжинского района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
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 п. Шидерты (сельская зона г.Экибастуза)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
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с государственным языком обучения на 350 мест в с.Коктобе Майского района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
</w:t>
            </w:r>
          </w:p>
        </w:tc>
      </w:tr>
      <w:tr>
        <w:trPr>
          <w:trHeight w:val="7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с государственным языком обучения на 1078 мест в г. Павлодаре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
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школе -   гимназии 3 на 420 мест в г.Павлодаре 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
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80 мест в с.  Жабаглы Лебяжинского района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противотуберкулезного диспансера на 210 коек в г.Павлодаре 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
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фельдшерского пункта в с.Октябрь Баянаульского    района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сельской врачебной    амбулатории в с.Кенжеколь (сельская зона г.Павлодара)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 на 35 коек в с.Качиры Качирского    района (завершение второй очереди)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
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отделения   лучевой терапии в областном онкодиспансере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