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e89b" w14:textId="1d3e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от 3 марта 2003 года N 41/2 "Об утверждении Положения дисциплинарного совета области" (зарегистрировано в департаменте юстиции за N 1685 от 13 марта 2003 года).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8 июля 2004 года N 183/6. Зарегистрировано Департаментом юстиции Павлодарской области 15 июля 2004 года за N 2645. Утратило силу - постановлением акимата Павлодарской области 
от 12 января 2008 года N 1/1.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- постановлением акимата Павлодарской области от 12 января 2008 года N 1/1.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19 мая 2004 года N 556 "О внесении изменений и дополнений в постановление Правительства Республики Казахстан от 13 декабря 2002 года N 1311" акимат области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акимата области от 3 марта 2003 года N 41/2 "Об утверждении Положения дисциплинарного совета области" (НГР 1685 от 13 марта 2003 года, опубликовано в газете "Звезда Прииртышья" от 29 марта 2003 года N 34)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дисциплинарного совета области, утвержденное указанным постановлением, утвердить в новой редакции (прилагается).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 К.Нурпеисов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Утверждено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08 июля 2004 года N 183/6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изменения в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 акимата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марта 2003 года N 41/2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Положения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дисциплинарного совета области"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марта 2003 года N 41/2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Положения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дисциплинарного совета области"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Положение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дисциплинарного совета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определяет статус, полномочия, организацию и порядок деятельности дисциплинарного совета Павлодарской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Дисциплинарный совет области (далее - Совет) является консультативно-совещательным органом, деятельность которого координирует, контролирует и проверяет Агентство Республики Казахстан по делам государственной службы (далее - Агентство).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Совет осуществляет свою деятельность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, законами Республики Казахстан, актами Президента и Правительства Республики Казахстан, акимата и акима области, иными нормативными правовыми актами, а также настоящим Положением и руководствуется принципами законности, объективности и справедливости.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Задачи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Совета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внесение на рассмотрение акимата и акима области, иных административно - территориальных единиц, руководителей исполнительных органов, финансируемых из местных бюджетов, правоохранительных органов области, территориальных государственных органов (далее - Государственные органы) и государственных организаций рекомендаций о привлечении к дисциплинарной ответственности лиц, указанных в пункте 17 настоящего Положения, за нарушение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</w:t>
      </w:r>
      <w:r>
        <w:rPr>
          <w:rFonts w:ascii="Times New Roman"/>
          <w:b w:val="false"/>
          <w:i w:val="false"/>
          <w:color w:val="000000"/>
          <w:sz w:val="28"/>
        </w:rPr>
        <w:t>
 служебной этики или совершение коррупционных правонарушений, влекущих дисциплинарную ответственность;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выработка для акимов и руководителей Государственных органов рекомендаций и предложений по укреплению государственной дисциплины в пределах соответствующей административно-территориальной единицы, соблюдению лицами, указанными в пункте 17 настоящего Положения, требований антикоррупционного законодательства Республики Казахстан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</w:t>
      </w:r>
      <w:r>
        <w:rPr>
          <w:rFonts w:ascii="Times New Roman"/>
          <w:b w:val="false"/>
          <w:i w:val="false"/>
          <w:color w:val="000000"/>
          <w:sz w:val="28"/>
        </w:rPr>
        <w:t>
 служебной этики;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поручений комиссии при Президенте Республики Казахстан по вопросам борьбы с коррупцией и соблюдения служебной этики государственными служащими, а также поручений Агентства, обращений граждан, юридических лиц, сообщений средств массовой информации, и информации, полученной из иных источников, о фактах нарушения антикоррупционного законодательства Республики Казахстан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</w:t>
      </w:r>
      <w:r>
        <w:rPr>
          <w:rFonts w:ascii="Times New Roman"/>
          <w:b w:val="false"/>
          <w:i w:val="false"/>
          <w:color w:val="000000"/>
          <w:sz w:val="28"/>
        </w:rPr>
        <w:t>
 служебной этики;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внесение на рассмотрение Агентства предложений, направленных на повышение эффективности организации борьбы с коррупцией и соблюдение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</w:t>
      </w:r>
      <w:r>
        <w:rPr>
          <w:rFonts w:ascii="Times New Roman"/>
          <w:b w:val="false"/>
          <w:i w:val="false"/>
          <w:color w:val="000000"/>
          <w:sz w:val="28"/>
        </w:rPr>
        <w:t>
 служебной этики лицами, указанными в пункте 17 настоящего Положения.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Организация и порядок деятельности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Совет образуется акиматом области и состоит из председателя и членов Совета, которыми являются депутаты маслихатов, представители местной общественности и руководители территориальных государственных органов. Число членов Совета должно быть нечетным, не менее 7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Председатель Совета назначается на должность и освобождается от должности акимом области по согласованию с Председателем Агентства. Должность председателя совета приравнивается к должности заместителя акима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Рабочим органом Совета является его секретариат, который формируется за счет общей численности аппарата акима области. Численность секретариата устанавливается акимом области по предложению Председателя Агентства.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Председатель Совета и сотрудники секретариата Совета являются государственными служащими.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Секретарем Совета является заведующий секретариатом Совета. Должность секретаря совета приравнивается к должности заведующего отделом аппарата акима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Сотрудники секретариата Совета назначаются на должности и освобождаются от должностей в соответствии с законодательством Республики Казахстан о государственной службе.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Члены Совета осуществляют свои обязанности на общественных началах и участвуют в заседаниях Совета без права замены.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Председатель Совета: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вносит на рассмотрение акимата и акима области предложения по персональному составу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Совета и осуществляет руководство его деятельностью;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 повестки дня заседаний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созывает заседания Совета и председательствует на них;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определяет из числа членов Совета докладчика по конкретному вопросу, рассматриваемому на заседании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отчитывается ежеквартально перед Агентством об итогах работы Совета, в том числе о мерах, принятых по коррупционным правонарушениям, совершенным государственными служащими;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информирует ежеквартально акима области об итогах работы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полномочия, предоставленные ему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Заседания Совета: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считаются правомочными, если на них присутствует не менее двух третей от общего числа членов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проводятся по мере необходимости, но не реже одного раза в два месяца;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проводятся открытыми, а в случае необходимости (если рассмотрение вопросов затрагивает государственные секреты), по решению председателя Совета и по согласованию с Агентством, могут проводиться закрытыми.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Совет принимает решения простым большинством голосов от числа присутствующих на заседании членов Совета. При равенстве голосов решающим является голос председательствующего.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отсутствие председателя Совета на заседаниях по его поручению председательствует один из членов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Права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Совет в пределах своей компетенции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заслушивать на своих заседаниях руководителей и должностных лиц Государственных органов, их подразделений и аппаратов маслихатов;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соответствии с действующим законодательством Республики Казахстан от Государственных органов, аппаратов маслихатов, а также иных организаций документы, материалы и информацию, необходимые для выполнения стоящих перед ним задач;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требовать устные и письменные объяснения у лиц, указанных в пункте 17 настоящего Положения;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на рассмотрение руководителей Государственных органов о проведении проверок и служебных расследований по фактам нарушений лицами, указанными в пункте 17 настоящего Положения, норм антикоррупционного законодательства Республики Казахстан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</w:t>
      </w:r>
      <w:r>
        <w:rPr>
          <w:rFonts w:ascii="Times New Roman"/>
          <w:b w:val="false"/>
          <w:i w:val="false"/>
          <w:color w:val="000000"/>
          <w:sz w:val="28"/>
        </w:rPr>
        <w:t>
 служебной этики;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привлекать для дачи заключений экспертов и специалистов, работников Государственных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взаимодействие по вопросам рассмотрения коррупционных проступков с территориальными органами Агентства.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Рабочий орган Совета в пределах своей компетенции по распоряжению Председателя Совета проводит проверки, готовит материалы для рассмотрения дисциплинарных дел в отношении лиц, указанных в пункте 17 настоящего Положения, и осуществляет иные функции для обеспечения задач, стоящих перед Советом.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Совет рассматривает дисциплинарные дела в отношении акимов городов, районов, поселков, аулов (сел), аульных (сельских) округов; административных государственных служащих территориальных подразделений центральных государственных органов и канцелярий местных судов (кроме руководителей и их заместителей), государственных органов, финансируемых из местных бюджетов, допустивших нарушения антикоррупционного законодательства Республики Казахстан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</w:t>
      </w:r>
      <w:r>
        <w:rPr>
          <w:rFonts w:ascii="Times New Roman"/>
          <w:b w:val="false"/>
          <w:i w:val="false"/>
          <w:color w:val="000000"/>
          <w:sz w:val="28"/>
        </w:rPr>
        <w:t>
 служебной этики, а также иных лиц, уполномоченных на выполнение государственных функций, и лиц, приравненных к ним, в государственных органах, органах местного самоуправления и государственных организациях или организациях, в уставном капитале которых суммарная доля государственной собственности составляет не менее тридцати пяти процентов, должностных лиц территориальных, правоохранительных органов, совершивших коррупционные правонарушения, влекущие дисциплинарную ответственность.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не рассматривает дисциплинарные дела в отношении сотрудников органов прокуратуры области, Национальной безопасности, Службы охраны Президента и Республиканской гвардии.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Совет может рекомендовать уполномоченному органу или должностному лицу провести проверку по итогам рассмотрения поручений комиссии при Президенте Республики Казахстан по вопросам борьбы с коррупцией и соблюдения служебной этики государственными служащими, а также поручений Агентства и обращений граждан, юридических лиц, сообщений средств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Возбужденное председателем Совета дисциплинарное дело должно быть рассмотрено Советом в срок до двух недель со дня его принятия к производству.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рассмотрения дисциплинарного дела на заседании Совета предварительно (в срок до одного месяца) его секретариатом проводится проверка, в ходе которой изучаются обстоятельства и сведения, имеющие отношение к делу, запрашиваются письменные объяснения лиц, привлекаемых к дисциплинарной ответственности, а рассмотрение дисциплинарного дела на заседании Совета происходит, как правило, с их участием.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По итогам рассмотрения дисциплинарного дела Совет может вынести одно из следующих решений: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рекомендовать руководителям Государственных органов и государственных организаций наложить соответствующее дисциплинарное взыскание на лиц, указанных в пункте 17 настоящего Положения;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направить материалы дисциплинарного дела на рассмотрение компетентного государственного органа или должностного лица для принятия решения по существу;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прекратить дисциплинарное дело.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При наличии в действиях лица, указанного в пункте 17 настоящего Положения, признаков преступления Совет направляет соответствующие документы и материалы в правоохранительные органы для решения вопроса о привлечении данного лица к уголовной ответственности в установленном порядке. О направлении материалов и документов в правоохранительные органы Совет информирует Агентство.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Государственные служащие и иные лица, указанные в пункте 17 настоящего Положения, не согласные с решением, принятым Советом, вправе обжаловать его в соответствии с действующим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Материально-техническое, организационное и информационно-аналитическое обеспечение деятельности Совета и его секретариата осуществляется аппаратом акима области.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