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6d8c" w14:textId="367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областной комиссии по содействию в подготовке и проведении единого национального тестирования.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мая 2004 года N 119/5. Зарегистрировано Департаментом юстиции Павлодарской области 11 мая 2004 года за N 2448. Утратило силу - постановлением акимата Павлодарской области от 28 октября 2004 года N 563/12.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Павлодарской области от 28 октября 2004 года N 563/12.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2004 года N 317 "О введении единого национального тестирования"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областную комиссию по содействию в подготовке и проведении единого национального тестирования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и районов создать городские и районные комиссии по содействию в подготовке и проведении единого национального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образования области в установленном законодательством порядке представить персональный состав Комиссии на утверждение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Контроль за выполнением данного постановления возложить на заместителя акима области Жумабекову Р.М.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К.Нурпеисов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2004 года N 119/5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создании областной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по содействию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подготовке и проведении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единого национального тестирования"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областной комиссии по содействию в подготовке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проведении единого национального тестирования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Областная комиссия по содействию в подготовке и проведении единого национального тестирования (далее - Комиссия) является консультативно-совещательным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2004 года N 317 "О введении единого национального тестирования", иными нормативными правовыми актами,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полномочия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работой по организации и проведению единого национального тестирования (далее - ЕНТ)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заинтересованных органов и организаций по вопросам, касающимся подготовки и проведения 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решает вопросы, касающиеся: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выделения помещений для центров проведения ЕНТ в соответствии с требованиями санитарных норм и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доставки выпускников до пунктов тестирования и обратно в сопровождении инспекторов дорожной полиции городов и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размещения выпускников организаций общего среднего образования в районных центрах и городах, где проводится ЕНТ, в помещениях, соответствующих санитарно-гигиеническим нормам;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оснащения помещений для проживания выпускников необходимым жестким и мягким инвентарем;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круглосуточного дежурства сотрудников управления внутренних дел области, отделов внутренних дел городов и районов по обеспечению общественного порядка в местах проживания выпускников и пунктах проведения 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организацией питания выпускников;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организацией медицинского обслуживания выпускников в местах проживания и пунктах проведения 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санитарно-эпидемиологическим состоянием на территории проживания выпускников и в пунктах проведения 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безопасностью доставки детей до пунктов сдачи ЕНТ и обратно;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выделением технически исправных автобусов для перевозки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Органы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заместитель акима области, его заместителем - начальник департамента образования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работой, председательствует на заседаниях Комиссии, осуществляет общий контроль над реализацией ее решений и несет персональную ответственность за деятельность, осуществляемую Комиссией. Во время отсутствия председателя его функции выполняет заместитель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работает в соответствии с календарным  планом, утвержденным ее председателем.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со своими задачами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вырабатывать рекомендации и вносить на рассмотрение акимата и акима области предложения по вопросам, входящим в ее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и других организаций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отнесенные к ее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Срок полномочий Комиссии истекает после представления акиму области отчета об итогах организации и проведения единого национального тестирования.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