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f4e1" w14:textId="ed2f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области от 22 апреля 2002 года  N 01/5 "О закреплении приписных охотничьих угодий области за общественным объединением "Павлодарское общество охотников и рыболовов" (НГР 1208 от 14 мая 2002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марта 2004 года N 83/4.
Зарегистрировано Департаментом юстиции Павлодарской области 29 марта 2004 года за N 2365. Утратило силу - постановлением акимата Павлодарской области от 17 февраля 2009 года N 39/3.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- постановлением акимата Павлодарской области от 17 февраля 2009 года N 39/3.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 Казахстан от 21 октября 1993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охране, воспроизводстве </w:t>
      </w:r>
      <w:r>
        <w:rPr>
          <w:rFonts w:ascii="Times New Roman"/>
          <w:b w:val="false"/>
          <w:i w:val="false"/>
          <w:color w:val="000000"/>
          <w:sz w:val="28"/>
        </w:rPr>
        <w:t>
 и использовании животного мира" и от 15 июля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окружающей </w:t>
      </w:r>
      <w:r>
        <w:rPr>
          <w:rFonts w:ascii="Times New Roman"/>
          <w:b w:val="false"/>
          <w:i w:val="false"/>
          <w:color w:val="000000"/>
          <w:sz w:val="28"/>
        </w:rPr>
        <w:t>
 среды", в целях рационального использования животного  мира акимат области 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области от 22 апреля 2002 года  N 101/5 "О закреплении приписных охотничьих угодий области за общественным объединением "Павлодарское общество охотников и рыболовов" (НГР 1208 от 14 мая 2002 года)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"21000" заменить цифрами "321000";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цифры "230000" заменить цифрами "430000";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4, в строке, порядковый номер 11, дополнить словом "Коктобинский".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Аким области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