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2ddc" w14:textId="8ab2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средств резерва акимата 
Алтынсаринского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18 мая 2004 года № 48. Зарегистрировано Департаментом юстиции Костанайской области 4 июня 2004 года № 2954. Утратило силу постановлением акимата Алтынсаринского района Костанайской области от 30 июня 2011 года № 201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Алтынсаринского района Костанайской области от 30.06.2011 № 201 (вводится в действие со дня подписания).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бюджетной системе",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1999 года № 1408 "Об утверждении Правил использования средств резерва Правительства Республики Казахстан"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использования средств резерва акимата Алтынсаринского района (приложение).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Алтынсаринского района Нащекина И.И.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Алтынсаринского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мая 2004 года № 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средств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резерва акимата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Алтынсаринского района"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использования средств резерва </w:t>
      </w:r>
      <w:r>
        <w:br/>
      </w:r>
      <w:r>
        <w:rPr>
          <w:rFonts w:ascii="Times New Roman"/>
          <w:b/>
          <w:i w:val="false"/>
          <w:color w:val="000000"/>
        </w:rPr>
        <w:t>
акимата Алтынсаринского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Настоящие Правила определяют порядок выделения и использования средств акимата Алтынсаринского района.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акимата Алтынсаринского района - средства, предусмотренные в районном бюджете на соответствующий финансовый год и выделяемые по постановлению акимата Алтынсаринского района для финансирования непредвиденных расходов единовременного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непредвиденные расходы - расходы, которые невозможно было запланировать при формировании районного бюджета на текущий финансовый год в силу их непредвиденности и требующие безотлагательного финансирования в текущем финансовом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в составе резерва акимата Алтынсаринского района для погашения обязательств акимата Алтынсаринского района и местных исполнительных органов - средства, предусматриваемые в составе резерва акимата Алтынсаринского района и выделяемые администраторам местных бюджетных программ для погашения обязательств акимата Алтынсаринского района или местных исполнительных органов по решениям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непредвиденным расходам единовременного характера, финансируемым за счет средств резерва акимата Алтынсаринского района относятся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ликвидация чрезвычайных ситуаций природного и техногенного характера, которая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материальной помощи пострадавшим в результате возникновения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развертывание и содержание временных пунктов проживания и питания пострадавших;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дополнительное оснащение аварийно-спасательных и аварийно-восстановительных подразделений экстренного реагирования техническими средствами спасения, оборудованием и снаряжением;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перевозок сил и средств в зону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погашение обязательств акимата Аулиекольского района по решениям судов.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выделения и использования </w:t>
      </w:r>
      <w:r>
        <w:br/>
      </w:r>
      <w:r>
        <w:rPr>
          <w:rFonts w:ascii="Times New Roman"/>
          <w:b/>
          <w:i w:val="false"/>
          <w:color w:val="000000"/>
        </w:rPr>
        <w:t>
средств резерва акимата Алтынсаринского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3. Выделение средств из резерва акимата Алтынсаринского района осуществляется районным финансовым управлением в пределах размеров, утвержденных в составе расходов районного бюджета на соответствующий финансовый год на эти цели, посредством открытия финансирования, производимого в установленном законодательством порядке на основании постановления акимата Алтынсаринского района, в котором указываются получатель, объем выделяемых средств и цели их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Средства резерва акимата Алтынсаринского района имеют строго целевое назначение и не могут быть использованы на нужды, не предусмотренные настоящими Правилами и в постановлении акимата Алтынсаринского района о выделении средств из резерва.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подготовке постановлений акимата Алтынсаринского района о выделении средств из резерва акимата Алтынсаринского района учитываются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ассигнований в районном бюджете на текущий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потребность в средствах резерва акимата Алтынсаринского района возникла в текущем финансовом году и необходимость в них не связана с прошлыми обязательствами получателя, за исключением случаев погашения обязательств акимата Алтынсаринского района и местных исполнительных органов по решениям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Постановления акимата Алтынсаринского района о выделении средств из резерва акимата Алтынсаринского района утрачивают силу на основании соответствующих постановлений акимата Алтынсаринского района до истечения года.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Выделение средств на ликвидацию </w:t>
      </w:r>
      <w:r>
        <w:br/>
      </w:r>
      <w:r>
        <w:rPr>
          <w:rFonts w:ascii="Times New Roman"/>
          <w:b/>
          <w:i w:val="false"/>
          <w:color w:val="000000"/>
        </w:rPr>
        <w:t>
чрезвычайных ситуаций природного и техногенного характера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В случае возникновения чрезвычайных ситуаций природного и техногенного характера ходатайства о выделении средств из резерва акимата Алтынсаринского района рассматривает комиссия по чрезвычайным ситуациям по Алтынсаринского району.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Порядок представления обосновывающих материалов и перечень определяются комиссией по чрезвычайным ситуациям по Алтынсаринского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необходимости ликвидации чрезвычайных ситуаций природного и техногенного характера регионального и глобального масштаба комиссии по чрезвычайным ситуациям по Алтынсаринскому району в установленном законодательством порядке вносит на рассмотрение акимата Алтынсаринского района проект постановления о выделении средств на ликвидацию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Ликвидация чрезвычайных ситуаций природного и техногенного характера местного масштаба финансируется за счет резерва местных исполнительных органов.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Выделение средств на погашение обязательств акимата Алтынсаринского района и местных исполнительных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решению судов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11. Погашение обязательств акимата Алтынсаринского района местных исполнительных органов по решениям судов обеспечивается за счет резерва акимата Аулиекольского района при наличии судебных исполнительных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Проект постановления акимата Алтынсаринского района о выделении средств из резерва акимата Аулиекольского района на погашение обязательств акимата Алтынсаринского района подготавливается районным финансовым управлением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Проект постановления акимата Алтынсаринского района о выделении средств из резерва акимата Алтынсаринского района на погашение обязательств местных исполнительных органов подготавливается местным исполнительным органом в установленном законодательством порядке.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Контроль и отчетность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Получатели средств, выделенных из резерва акимата Алтынсаринского района, должны представлять отчет об их использовании, объемах и стоимости выполненных работ в порядке и сроки установленные районным финансовым управлением Алтынсаринского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Районное финансовое управление Алтынсаринского района ежемесячно представляет акиму Алтынсаринского района информацию об использовании средств резерва акимата Алтынсаринского района и его остатках на соответствующий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Ответственность за нецелевое использование выделяемых средств резерва акимата Алтынсаринского района несет получатель в порядке, предусмотренном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Контроль за целевым использованием средств из резерва акимата Алтынсаринского района осуществляется районным финансовым управлением.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