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e712" w14:textId="626e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объемах официальных трансфертов общего характера между областным бюджетом и бюджетами районов и городов Костанайской области на 2005-2007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Костанайского областного Маслихата от 14 декабря 2004 года N 137. Зарегистрировано Департаментом юстиции Костанайской области 18 января 2005 года за N 3296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Рассмотрев постановление акимата Костанайской области, в соответствии с подпунктом 1) пункта 1 статьи 6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в Республике Казахстан" Костанайский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Установить объемы бюджетных изъятий, передаваемые из бюджетов районов и городов в областной бюджет: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бюджетные изъятия из бюджетов районов и городов в областной бюджет на 2005 год в сумме 6 342 697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города Костаная - 3 146 028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города Лисаковска - 485 887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города Рудного - 2 710 782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бюджетные изъятия из бюджетов районов и городов в областной бюджет на 2006 год в сумме 6 140 014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Житикаринский - 37 852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города Костаная - 3 279 948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города Лисаковска - 356 310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города Рудного - 2 465 904 тысячи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бюджетные изъятия из бюджетов районов и городов в областной бюджет на 2007 год в сумме 6 927 455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города Костаная - 3 961 476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города Лисаковска - 243 573 тысячи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города Рудного - 2 722 406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Установить объемы бюджетных субвенций, передаваемые бюджетам районов и городов из областного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бюджетные субвенции, передаваемые из областного бюджета бюджетам районов и городов, на 2005 год в сумме 3 541 487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Алтынсаринскому - 227 994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Амангельдинскому - 283 540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Аулиекольскому - 459 224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Денисовскому - 167 409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Джангельдинскому - 287 238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Житикаринскому - 42 979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Камыстинскому - 220 506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Карабалыкскому - 94 074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Карасускому - 289 749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Костанайскому - 63 711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Мендыкаринскому - 187 266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Наурзумскому - 177 934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Сарыкольскому - 153 511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Тарановскому - 115 793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Узункольскому - 193 299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Федоровскому - 189 867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городу Аркалыку - 387 393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бюджетные субвенции, передаваемые из областного бюджета бюджетам районов и городов, на 2006 год в сумме 4 468 732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Алтынсаринскому - 165 840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Амангельдинскому - 316 822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Аулиекольскому - 386 899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Денисовскому - 186 660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Джангельдинскому - 340 838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Камыстинскому - 188 821 тысяча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Карабалыкскому - 215 594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Карасускому - 367 539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Костанайскому - 342 473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Мендыкаринскому - 377 350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Наурзумскому - 217 469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Сарыкольскому - 303 568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Тарановскому - 229 633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Узункольскому - 245 891 тысяча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Федоровскому - 236 797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городу Аркалыку - 346 538  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бюджетные субвенции, передаваемые из областного бюджета бюджетам районов и городов, на 2007 год в сумме 5 171 506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Алтынсаринскому - 217 767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Амангельдинскому - 385 487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Аулиекольскому - 556 928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Денисовскому - 269 373 тысячи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Джангельдинскому - 410 532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Житикаринскому - 17 124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Камыстинскому - 261 210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Карабалыкскому - 196 942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Карасускому - 375 277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Костанайскому - 308 008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Мендыкаринскому - 332 286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Наурзумскому - 269 928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Сарыкольскому - 281 381 тысяча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Тарановскому - 240 642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Узункольскому - 322 497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Федоровскому - 316 038 тысяч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городу Аркалыку - 410 086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Установить, что при определении размера официальных трансфертов общего характера на 2005-2007 годы дополнительно в расходах местных бюджетов учтены: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затраты постоянного характера, финансировавшихся за счет целевых трансфертов из республиканского бюджета в 2004 году, в сумме 351643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190530 тысяч тенге на обеспечение содержания типовых штатов государственных общеобразовательных школ согласно приложению 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38019 тысяч тенге на содержание вновь вводимых объектов образования согласно приложению 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60989 тысяч тенге на увеличение денежного довольствия и материально-техническое оснащение участковых инспекторов полиции согласно приложению 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13088 тысяч тенге на увеличение размера стипендии студентам, обучающимся в средних профессиональных учебных заведениях на основании государственного заказа, согласно приложению 4;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49017 тысяч тенге на обеспечение функционирования общеобразовательных учреждений, переданных с баланса акционерного общества "Национальная компания "Казакстан темір жолы" согласно приложению 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передаваемые затраты в соответствии с распределением расходов между уровнями бюджетов определенным Бюджетным кодексом Республики Казахстан, в сумме 111 595  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7511 тысяча тенге на реабилитацию и социальную помощь ветеранов и инвалидов согласно приложению 6;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35722 тысячи тенге на предоставление медицинских услуг по протезированию и обеспечение протезно-ортопедическими изделиями согласно приложению 7;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13931 тысяча тенге на обеспечение сурдосредствами и сурдопомощью инвалидов согласно приложению 8;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3772 тысячи тенге на обеспечение тифлосредствами инвалидов согласно приложению 9;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50659 тысяч тенге на содержание отдельных подразделений органов внутренних дел согласно приложению 10;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средства для возмещения затрат, ранее использованных на выплату заработной платы, согласно приложению 11;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средства на реализацию Закона Республики Казахстан от 11 июля 2002 года "О социальной и медико-педагогической коррекционной поддержке детей с ограниченными возможностями" в сумме 28908 тысяч тенге согласно приложению 12;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средства на реализацию Закона Республики Казахстан от 23 января 2001 года "О местном государственном управлении в Республике Казахстан", в том числе, на увеличение численности аппаратов маслихата в сумме 67279 тысяч тенге, на повышение заработной платы секретарей маслихатов в сумме 191 тысяча тенге, на дополнительные затраты для содержания аппаратов акимов аульных (сельских) округов в сумме 328580 тысяч тенге, согласно приложению 13;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средства на реализацию Закона Республики Казахстан от 23 января 2001 года "О занятости населения» в части обеспечения статуса государственных служащих для работников органов занятости в сумме 7061 тысяча тенге согласно приложению 14;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7) средства на реализацию Закона Республики Казахстан от 17 декабря 1998 года "О браке и семье" в части выплаты денежных средств на содержание ребенка (детей), переданного патронатным воспитателям в сумме 34077 тысяч тенге согласно приложению 15.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Подпункт 4) пункта 3 в новой редакции - решение Костанайского областного маслихата от 25 февраля 2005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Установить, что в целях реализации мероприятий Государственной программы развития образования в Республике Казахстан на 2005-2010 года, утвержденной Указом Президента Республики Казахстан от 11 октября 2004 года N 1459 и Государственной программы реформирования и развития здравоохранения Республики Казахстан на 2005-2010 года, утвержденной  постановлением Правительства Республики Казахстан от 13 октября 2004 года N 1050, расходы местных бюджетов, направляемые в 2005-2007 годах на капитальный ремонт и укрепление материально-технической базы организаций образования и здравоохранения, должны быть не менее объемов, указанных в приложении 16.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Установить, что при определении объемов официальных трансфертов общего характера на 2005-2007 годы в расходах местных бюджетов дополнительно учтены затраты в сумме 393785 тысяч тенге ежегодно на строительство инженерно-коммуникационных сетей к объектам жилищного строительства в рамках реализации Государственной программы развития жилищного строительства в Республике Казахстан на 2005-2007 годы, утвержденной Указом Президента Республики Казахстан от 11 июня 2004 года N 1388, согласно приложению 17.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Установить, что местные исполнительные органы должны погасить долг перед областным бюджетом в суммах согласно приложению N 18.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 Установить, что объемы расходов, учтенные при расчете размеров официальных трансфертов общего характера, должны быть предусмотрены в соответствующих местных бюджетах в объемах, не ниже установленных приложениями к настоящему решению.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8. Настоящее решение вводится в действие с момента государственной регистрации в департаменте юстиции и действует до 31 декабря 2007 года.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Костанайского областного маслихата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Костанайского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к решению маслихата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2004 года N 137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Дополнительные затраты местных бюджетов на обеспечение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содержания типовых штатов государственных общеобразовательных школ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993"/>
        <w:gridCol w:w="2373"/>
      </w:tblGrid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16213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22683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2 к решению маслихата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2004 года N 137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Дополнительные затраты местных бюджетов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содержание вновь вводимых объектов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993"/>
        <w:gridCol w:w="2373"/>
      </w:tblGrid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 к решению маслихата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2004 года N 137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Дополнительные затраты местных бюджетов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увеличение денежного довольствия и материально-техническое оснащение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участковых инспекторов полиции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3793"/>
        <w:gridCol w:w="2333"/>
      </w:tblGrid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60898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 к решению маслихата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2004 года N 137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Дополнительные затраты местных бюджетов на увеличение размера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стипендии студентам, обучающимся в средних профессиональных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учебных заведениях на основании государственного заказа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3793"/>
        <w:gridCol w:w="2333"/>
      </w:tblGrid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 к решению маслихата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2004 года N 137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Дополнительные затраты местных бюджетов на обеспечение функционирования общеобразовательных учреждений, переданных с баланса акционерного общества "Национальная компания "Казахстан темир жолы"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3773"/>
        <w:gridCol w:w="2333"/>
      </w:tblGrid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49017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31145
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 к решению маслихата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2004 года N 137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Дополнительные затраты местных бюджетов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реабилитацию и социальную помощь ветеранам и инвалидам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3793"/>
        <w:gridCol w:w="2333"/>
      </w:tblGrid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7 к решению маслихата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2004 года N 137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Дополнительные затраты местных бюджетов на предоставление медицинских услуг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протезированию и обеспечение протезно-ортопедическими изделиями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3793"/>
        <w:gridCol w:w="2333"/>
      </w:tblGrid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35722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8 к решению маслихата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2004 года N 137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Дополнительные затраты местных бюджетов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обеспечение сурдосредствами и сурдопомощью инвалидов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3793"/>
        <w:gridCol w:w="2333"/>
      </w:tblGrid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9 к решению маслихата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2004 года N 137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Дополнительные затраты местных бюджетов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обеспечение тифлосредствами инвалидов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3793"/>
        <w:gridCol w:w="2333"/>
      </w:tblGrid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10 к решению маслихата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2004 года N 137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Дополнительные затраты местных бюджетов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содержание отдельных подразделений органов внутренних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3793"/>
        <w:gridCol w:w="2333"/>
      </w:tblGrid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50659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11 к решению маслихата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2004 года N 137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Средства для возмещения затрат,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ранее использованных на выплату заработной платы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3793"/>
        <w:gridCol w:w="2333"/>
      </w:tblGrid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112204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178757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41678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193344
</w:t>
            </w:r>
          </w:p>
        </w:tc>
      </w:tr>
      <w:tr>
        <w:trPr>
          <w:trHeight w:val="48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75921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56485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12 к решению маслихата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2004 года N 137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Приложение 12 в новой редакции - решение Костанайского областного маслихата от 25 февраля 2005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Дополнительные затраты местных бюджетов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реализацию Закона Республики Казахстан от 11 июля 2002 года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"О социальной и медико-педагогической коррекционной поддержке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детей с ограниченными возможностями"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3813"/>
        <w:gridCol w:w="3333"/>
      </w:tblGrid>
      <w:tr>
        <w:trPr>
          <w:trHeight w:val="5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28908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13 к решению маслихата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2004 года N 137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Дополнительные затраты местных бюджетов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реализацию Закона Республики Казахстан от 23 января 2001 года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"О местном государственном управлении в Республике Казахстан"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тысяч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3153"/>
        <w:gridCol w:w="2433"/>
        <w:gridCol w:w="2453"/>
        <w:gridCol w:w="293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численности аппаратов маслихата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секретаря маслихата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аппаратов акимов (аульных) сельских округов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67279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328580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18838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28495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15881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14 к решению маслихата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2004 года N 137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Дополнительные затраты местных бюджетов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реализацию Закона Республики Казахстан от 23 января 2001 года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"О занятости населения" (обеспечение статуса государственных служащих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для работников органов занятости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993"/>
        <w:gridCol w:w="2373"/>
      </w:tblGrid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15 к решению маслихата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2004 года N 137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Дополнительные затраты местных бюджетов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реализацию Закона Республики Казахстан "О браке и семье"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части выплаты денежных средств на содержание ребенка (детей),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переданных патронатным воспитателям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3793"/>
        <w:gridCol w:w="2333"/>
      </w:tblGrid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34077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16 к решению маслихата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2004 года N 137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Затраты местных бюджетов на реализацию мероприятий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Государственной программы развития образования в Республике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2005-2010 года, утвержденной Указом Президента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 11 октября 2004 года N 1459 и Государственной программы реформирования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развития здравоохранения Республики Казахстан на 2005-2010 года,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утвержденной  постановлением Правительства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 13 октября 2004 года N 1050, направляемые в 2005-2007 годах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капитальный ремонт и укрепление материально-технической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базы организаций образования и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373"/>
        <w:gridCol w:w="1833"/>
        <w:gridCol w:w="1733"/>
        <w:gridCol w:w="1653"/>
      </w:tblGrid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
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758 848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636 966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763 636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545 525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253 920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351 986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123 232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228 551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257 643
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приобретение лингафонных и мультимедийных кабинетов для государственных учреждений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187 404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100 746
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учебной литературы государственным учреждениям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85 477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85 477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организаций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69 018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68 530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558 416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636 966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763 636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390 891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445 876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534 545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167 525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191 090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229 091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Алтынсаринский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18 777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18 777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
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приобретение лингафонных и мультимедийных кабинетов для государственных учреждений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
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учебной литературы государственным учреждениям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Амангельдинский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20 913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20 913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
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приобретение лингафонных и мультимедийных кабинетов для государственных учреждений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
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учебной литературы государственным учреждениям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Аулиекольский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35 541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33 277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35 541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33 277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9 768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
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приобретение лингафонных и мультимедийных кабинетов для государственных учреждений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9 768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
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учебной литературы государственным учреждениям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Денисовский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25 277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25 277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
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приобретение лингафонных и мультимедийных кабинетов для государственных учреждений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
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учебной литературы государственным учреждениям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Джангельдинский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22 552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22 552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9 379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
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приобретение лингафонных и мультимедийных кабинетов для государственных учреждений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9 379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
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учебной литературы государственным учреждениям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организаций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Житикаринский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33 001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33 001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12 430
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приобретение лингафонных и мультимедийных кабинетов для государственных учреждений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
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учебной литературы государственным учреждениям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Камыстинский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22 541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23 977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22 541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23 977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9 768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
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приобретение лингафонных и мультимедийных кабинетов для государственных учреждений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9 768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
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учебной литературы государственным учреждениям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Карабалыкский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31 477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31 477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
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приобретение лингафонных и мультимедийных кабинетов для государственных учреждений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
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учебной литературы государственным учреждениям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Карасуский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8 152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34 878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36 477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8 152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34 878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36 477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
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приобретение лингафонных и мультимедийных кабинетов для государственных учреждений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
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учебной литературы государственным учреждениям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Костанайский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42 853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42 853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24 688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13 353
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приобретение лингафонных и мультимедийных кабинетов для государственных учреждений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
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учебной литературы государственным учреждениям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Мендыкаринский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22 873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30 377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22 873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30 377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
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приобретение лингафонных и мультимедийных кабинетов для государственных учреждений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
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учебной литературы государственным учреждениям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Наурзумский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20 501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19 677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20 501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19 677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
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приобретение лингафонных и мультимедийных кабинетов для государственных учреждений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
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учебной литературы государственным учреждениям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Сарыкольский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24 278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27 453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24 278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27 453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
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приобретение лингафонных и мультимедийных кабинетов для государственных учреждений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
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учебной литературы государственным учреждениям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Тарановский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29 153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29 153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
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приобретение лингафонных и мультимедийных кабинетов для государственных учреждений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
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учебной литературы государственным учреждениям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Узункольский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21 113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21 113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
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приобретение лингафонных и мультимедийных кабинетов для государственных учреждений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
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учебной литературы государственным учреждениям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Федоровский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29 153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29 153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13 353
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приобретение лингафонных и мультимедийных кабинетов для государственных учреждений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
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учебной литературы государственным учреждениям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Аркалык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28 699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33 330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28 699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33 330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
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приобретение лингафонных и мультимедийных кабинетов для государственных учреждений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
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учебной литературы государственным учреждениям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Костанай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
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приобретение лингафонных и мультимедийных кабинетов для государственных учреждений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17 322
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учебной литературы государственным учреждениям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Лисаковск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
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приобретение лингафонных и мультимедийных кабинетов для государственных учреждений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
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учебной литературы государственным учреждениям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организаций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Рудный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29 152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37 553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29 152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37 553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15 553
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приобретение лингафонных и мультимедийных кабинетов для государственных учреждений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
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учебной литературы государственным учреждениям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Областной 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938 149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740 885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911 021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379 733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103 919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147 385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40 986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28 342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26 992
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приобретение лингафонных и мультимедийных кабинетов для государственных учреждений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учебной литературы государственным учреждениям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организаций образования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69 018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68 530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558 416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636 966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763 636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390 891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445 876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534 545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167 525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191 090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229 091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17 к решению маслихата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2004 года N 137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Дополнительные затраты местных бюджетов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строительство инженерно-коммуникационных сетей к объектам жилищного строительства в рамках реализации Государственной программы развития жилищного строительства в Республике Казахстан на 2005-2007 годы, утвержденной Указом Президента Республики Казахстан от 11 июня 2004 года N 1388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тысяч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4453"/>
        <w:gridCol w:w="1373"/>
        <w:gridCol w:w="1633"/>
        <w:gridCol w:w="1693"/>
      </w:tblGrid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
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393785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393785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393785
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378285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343785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308785
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
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18 к решению маслихата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2004 года N 137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Средства местных бюджетов, направленных на погашение долга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перед областным бюджетом за ранее полученные ссуды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тысяч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4453"/>
        <w:gridCol w:w="1793"/>
        <w:gridCol w:w="1733"/>
      </w:tblGrid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
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452523
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178757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41678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193344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45921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51985
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61070
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126433
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87454
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92002
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33579
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41611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