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5661" w14:textId="96b5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загрязнение окружающей среды на 2005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2004 года N 8/134. Зарегистрировано Департаментом юстиции Мангистауской области 21 декабря 2004 года за N 1800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1 статьи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местном государственном  управлении в Республики Казахстан", со статьей 462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налогах и других обязательных платежах в бюджет (Налоговый Кодекс)" и статьей 29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охране окружающей среды"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загрязнение окружающей среды на 2005 год по Мангистауской области на основании расчетов, составленных уполномоченным органом в области охраны окружающей среды - Мангистауским  областным управлением охраны окружающей среды  (прилагается).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 Секретарь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 областного 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2004г. N 8/134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ставках платы за загрязнение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на 2005 год по Мангистауской области"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Ставки платы  за загрязнение окружающей среды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 2005 год по Мангистауской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93"/>
        <w:gridCol w:w="1913"/>
        <w:gridCol w:w="25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(тонна)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веществ в атмосферу от  стационарных источников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т.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в водные объекты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т.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19054,0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на поля испарения, фильтрации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т.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8174,0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 сточных вод, когда ингредиентный состав неизвестен*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Неэтилированный бензин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Этилированный бензин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сжиженный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Чрезвычайно опасные отходы -1 класс опасности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10607,0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 опасные отходы -2 класс опасности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5303,0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Умеренно опасные отходы -3 класс опасности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Малоопасные отходы -4 класс опасности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Нетоксичные отходы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Слаборадиоактивные отходы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плата для предъявления штрафных санкций.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объем сброса сточных вод, используемых для стабилизации уровня водного зеркала  хвостохранилища  "Кошкар - Ата", принимается нулевая ставка.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