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b0cd" w14:textId="3e3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10 декабря 2003 года N 2/16 "Об областном бюджете на 2004 год", зарегистрированное в областном управлении юстиции 22 декабря 2003 года N 1560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2004 года N 8/128. Зарегистрировано Департаментом юстиции Мангистауской области 20 декабря 2004 года за N 1799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Республики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бюджетной </w:t>
      </w:r>
      <w:r>
        <w:rPr>
          <w:rFonts w:ascii="Times New Roman"/>
          <w:b w:val="false"/>
          <w:i w:val="false"/>
          <w:color w:val="000000"/>
          <w:sz w:val="28"/>
        </w:rPr>
        <w:t>
 системе" областной маслихат РЕШИЛ: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областного маслихата от 10 декабря 2003 года N 2/16 "Об областном бюджете на 2004 год" (зарегистрировано в областном управлении юстиции 22 декабря 2003 года N 1560, опубликовано в газетах "Мангистау" от 27 декабря 2003 года N 209-210 и "Огни Мангистау" от 25 декабря 2003 года N 206-207; внесены изменения и дополнения решениями областного маслихата от 30 января 2004 года N 3/38 "О внесении изменений и дополнений в решение областного маслихата от 10 декабря 2003 года N 2/16 "Об областном бюджете на 2004 год", зарегистрировано за N 1608, опубликовано в газетах "Мангистау" от 14 февраля 2004 года N 27 и "Огни Мангистау" от 14 февраля 2004 года N 28-29; от 31 марта 2004 года N 4/46 "О внесении изменений и дополнений в решение областного маслихата от 10 декабря 2003 года N 2/16 "Об областном бюджете на 2004 год", зарегистрировано за N 1651, опубликовано в газетах "Мангистау" от 20 апреля 2004 года N 70 и "Огни Мангистау" от 20 апреля 2004 года N 70; от 30 июня 2004 года N 6/78 "О внесении изменений и дополнений в решение областного маслихата от 10 декабря 2003 года N 2/16 "Об областном бюджете на 2004 год", зарегистрировано за N 1715, опубликовано в газетах "Мангистау" от 24 июля 2004 года N 127 и "Огни Мангистау" от 24 июля 2004 года N 125; от 27 октября 2004 года N 7/108 "О внесении изменений и дополнений в решение областного маслихата от 10 декабря 2003 года N 2/16 "Об областном бюджете на 2004 год", зарегистрировано за N 1768, опубликовано в газетах "Мангистау" от 6 ноября 2004 года N 185 и "Огни Мангистау" от 6 ноября 2004 года N 183)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2004 год согласно приложению 1 в следующих объемах: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- 18 779 105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доходам - 17 348 544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полученным официальным трансфертам - 1 061 073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возврату кредитов - 369 488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- 19 619 625 тыс. тенге, в том числе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затратам - 19 549 625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кредитам - 70 000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дефицит - 840 520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дефицита областного бюджета производится за счет увеличения доходов на сумму свободного остатка на начало финансового года в размере 840 520 тыс.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8-1: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"850 650" заменить цифрами "840 312";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"122 910" заменить цифрами "114 560";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"283 990" заменить цифрами "282 002";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6 к указанному решению дополнить бюджетной программой "108. Разработка и экспертиза технико-экономических обоснований местных инвестиционных проектов" администратора программы "274. Департамент архитектуры, строительства, жилищно-коммунального и дорожного хозяйства".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    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             к решению Мангистауского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маслихата от 8 декабря 2004г. N 8/128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 "О внесении изменений и дополнения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областного маслихата от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10 декабря 2003 года  N 2/16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"Об областном бюджете на 2004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Областной бюджет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(тыс.тенге)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613"/>
        <w:gridCol w:w="633"/>
        <w:gridCol w:w="673"/>
        <w:gridCol w:w="5873"/>
        <w:gridCol w:w="1813"/>
        <w:gridCol w:w="1753"/>
        <w:gridCol w:w="1373"/>
      </w:tblGrid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Кат.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Сп.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 бюджет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17348544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16972304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 на доходы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4636752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4623850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-12902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4336636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4339423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-12903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9942518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9959862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1504806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1018942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промышленности, транспорта, связи, обороны и иного несельскохозяйственного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сельскохозяйственного назначения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-5819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-4104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спирта, произведенные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Пиво,произведенное на территории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произведенный на территории Республики Казахстан, кроме реализуемого со специально оборудованных стационарных пунктов конечному потребителю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со специально оборудованных стационарных пунктов конечному потребителю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со специально оборудованных стационарных пунктов конечному потребителю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(кроме авиационного), реализуемый юридическими и физическими лицами оптом (для целей дальнейшей перепродажи)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оптом (для целей дальнейшей перепродажи)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629725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индивидуальных предпринимателей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по платным государственным автомобильным дорогам местного значения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 (дубликатов) документов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совершение нотариальных действий, а также за выдачу копий (дубликатов) нотариально удостоверенных документов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актов гражданского состояния, выдачу гражданам повторных свидетельств о регистрации актов гражданского состояния, а также свидетельств в связи с изменением, дополнением, исправлением и восстановлением записи актов о рождении, браке, расторжении брака, смерти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
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гражданского оружия (за исключением холодного охотничьего, пневматического и газовых аэрозольных устройств)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паспортов и удостоверений личности граждан Республики Казахстан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
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водительских удостоверений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свидетельств о государственной регистрации транспортных средств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государственных номерных знаков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-3002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предпринимательской деятельности и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прибыль ведомственных предприятий от реализации товаров и услуг с прибылью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прибыли коммунальных государственных предприятий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от юридических лиц и финансовых учреждений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дивидендов на пакеты акций, являющихся коммунальной собственностью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аренды имущества коммунальной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предпринимательской деятельности и собственности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 и платежи, доходы от некоммерческих и сопутствующих продаж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сборы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организаций за работы и услуги, выполняемые лицами, подвергшимися административному аресту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удержаний из заработной платы осужденных к исправительным работам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регистрацию залога движимого имущества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 и доходы от некоммерческих и сопутствующих продаж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
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штрафам и санкциям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платы от лиц, помещенных в медицинские вытрезвители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суммы дохода, полученного от реализации продукции, работ и услуг, не соответствующих требованиям стандартов и правил сертификации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 за нарушение законодательства об охране окружающей среды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 и санкции, взимаемые местными государственными органами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санкции и штрафы, взимаемые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местного бюджета юридическим лицам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для развития малого предпринимательства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прочим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средства от реализации конфискованных орудий охоты и рыболовства, незаконно добытой продукции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ОПЕРАЦИЙ С КАПИТАЛОМ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216801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основного капитала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и права постоянного землепользования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ПОЛУЧЕННЫЕ ОФИЦИАЛЬНЫЕ ТРАНСФЕРТЫ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1071411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инвестиционные трансферты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850650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III.ВОЗВРАТ КРЕДИТОВ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внутренних кредитов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из местного бюджета юридическим лицам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просроченной задолженности по директивным кредитам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для развития малого предпринимательства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районов, городов кредитов, выданных из областного бюджета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кредитов, выданных на покрытие кассового разрыва 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833"/>
        <w:gridCol w:w="853"/>
        <w:gridCol w:w="1033"/>
        <w:gridCol w:w="5433"/>
        <w:gridCol w:w="1673"/>
        <w:gridCol w:w="1773"/>
        <w:gridCol w:w="1333"/>
      </w:tblGrid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Фгр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Утвержд. бюджет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Уточнен. бюджет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Отклоне-ние
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ЗА Т Р А Т 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19559963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19549625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коммунальной собственностью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коммунальной собственности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финансов, финансируемый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приписке и призыву на военную службу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чрезвычайным ситуациям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мобилизационной подготовке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государственной противопожарной службы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службы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чрезвычайных ситуаций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службы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ликвидации чрезвычайных ситуаций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 и безопасность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903793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782375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Медвытрезвители и подразделения милиции,организующие работу медвытрезвителей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временной изоляции,адаптации и реабилитации несовершеннолетних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Приемники-распределители для лиц, не имеющих определенного места жительства и документов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Спецприемники для лиц, арестованных в административном порядке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874724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839983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  детей с девиантным поведением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школы-интернаты для одаренных детей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обновления библиотечных фондов государственных учреждений среднего образования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 спортивных школах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во внешкольных организациях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 и лицеи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профессиональные школы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137487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психолого-медико-педагогической консультативной помощи населению по обследованию психического здоровья детей и подростков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396562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-10338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органов внутренних дел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учреждений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3486479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3257887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1471635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  (заменителей)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  образа жизни 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844627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здравоохранения,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специализированными продуктами детского и лечебного питания отдельных категорий населения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населения по видам заболеваний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детей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государственного санитарно-эпидемиологического благополучия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санитарно-эпидемиологического надзора,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санитарно-эпидемиологического благополучия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санитарно-эпидемиологической экспертизы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дезинфекционных, дезинсекционных и дератизационных работ в очагах инфекционных заболеваний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профилактических (иммунобиологических, диагностических, дезинфицирующих) препаратов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внутренних дел Мангистауской области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сотрудникам органов внутренних дел, членам их семей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466626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труда,занятости и социальной защиты населения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погибших (умерших, пропавших без вести) военнослужащих, сотрудников органов внутренних дел и лиц, погибших при ликвидации последствий катастрофы на ЧАЭС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награжденные орденами и медалями СССР за самоотверженный труд и безупречную воинскую службу в тылу в годы Великой Отечественной войны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ликвидации последствий катастрофы на ЧАЭС, эвакуированных из зон отчуждения и отселения в Республику Казахстан, включая детей, которые на день эвакуации находились во внутриутробном состоянии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  II групп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104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 группы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 до 16 лет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106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алка", "Кумис алка" или получившие ранее звание "Мать-героиня" и награжденные орденом "Материнская слава"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семьи, имеющие четырех и более совместно проживающих несовершеннолетних детей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политических репрессий, имеющие инвалидность или являющиеся пенсионерами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 назначены пенсии за особые заслуги перед Республикой Казахстан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Льготы по санаторно-курортному лечению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техническими и иными средствами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инвалидов по программе реабилитации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труда и социальной защиты,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зачислению,выплате и доставке пособий и других социальных выплат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  на повышение тарифа абонентской платы за телефон 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здравоохранения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выплаты отдельным категориям граждан по решению местных представительных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детей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деревни семейного типа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государственого жилищного фонда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официальных трансфертов из республиканского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за счет средств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
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655273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культурного досуга населения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историко-культурных ценностей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исторического и культурного наследия, содействие развитию исторических, национальных и культурных традиций и обычаев населения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историко-культурных заповедников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общедоступности информации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015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программа за счет средств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спортивных соревнований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сборных команд по различным видам спорта на спортивных соревнованиях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туристской деятельности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областной отдел архивов и документации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управления архивами,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фонда, печатных изданий и их специальное использование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внутренней политики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газеты и журналы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101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телерадиовещание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анализа общественных отношений и внутренней политики,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региональной молодежной политики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государственной политики по обеспечению внутриполитической стабильности 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 и охрана окружающей среды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сельского хозяйства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ветеринарным мероприятиям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лесов и животного мира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сельского хозяйства, по охране лесов и животного мира,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008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зданий, помещений и сооружений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 природопользованию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по природопользованию и охране окружающей среды,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местного значения, улиц городов и иных населенных пунктов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1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по выполнению обязательств местных исполнительных органов по решениям судов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для ликвидации чрезвычайных ситуаций природного и техногенного характера и  иных непредвиденных расходов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фонд коммунальных казенных предприятий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регионов в мероприятиях республиканского значения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местного исполнительного органа области для кредитования нижестоящих бюджетов на покрытие кассового разрыва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образования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культуры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спорта и физической культуры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образования, культуры, спорта и туризма,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экономики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экономики, поддержки малого и среднего бизнеса,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поддержки малого предпринимательства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жилищно-коммунального, дорожного хозяйства и транспорта, финансируемого из местного бюджета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местных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009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экспертиза технико-экономических обоснований местных инвестиционных проектов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архитектуры, строительства, жилищно-коммунального и дорожного хозяйства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коммунальной собственности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финансовое управление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11064313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10139127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679583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283201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V.КРЕДИТЫ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управление поддержки малого предпринимательства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развития малого предпринимательства на местном уровне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-840520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