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3900e" w14:textId="b3390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10 декабря 2003 года N 2/16 "Об областном бюджете на 2004 год", зарегистрированное в областном управлении юстиции 22 декабря 2003 года N 1560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27 октября 2004 года N 7/108. Зарегистрировано Департаментом юстиции Мангистауской области 2 ноября 2004 года за N 1768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В соответствии с законами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</w:t>
      </w:r>
      <w:r>
        <w:rPr>
          <w:rFonts w:ascii="Times New Roman"/>
          <w:b w:val="false"/>
          <w:i w:val="false"/>
          <w:color w:val="000000"/>
          <w:sz w:val="28"/>
        </w:rPr>
        <w:t>
 государственном управлении в Республики Казахстан",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бюджетной </w:t>
      </w:r>
      <w:r>
        <w:rPr>
          <w:rFonts w:ascii="Times New Roman"/>
          <w:b w:val="false"/>
          <w:i w:val="false"/>
          <w:color w:val="000000"/>
          <w:sz w:val="28"/>
        </w:rPr>
        <w:t>
 системе" областной маслихат 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решение </w:t>
      </w:r>
      <w:r>
        <w:rPr>
          <w:rFonts w:ascii="Times New Roman"/>
          <w:b w:val="false"/>
          <w:i w:val="false"/>
          <w:color w:val="000000"/>
          <w:sz w:val="28"/>
        </w:rPr>
        <w:t>
 областного маслихата от 10 декабря 2003 года N 2/16 "Об областном бюджете на 2004 год" (зарегистрировано в областном управлении юстиции 22 декабря 2003 года N 1560, опубликовано в газетах "Мангистау" от 27 декабря 2003 года N 209-210 и "Огни Мангистау" от 25 декабря 2003 года N 206-207; внесены изменения и дополнения решениями областного маслихата от 30 января 2004 года N 3/38 "О внесении изменений и дополнений в решение областного маслихата от 10 декабря 2003 года N 2/16 "Об областном бюджете на 2004 год", зарегистрировано за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1608, </w:t>
      </w:r>
      <w:r>
        <w:rPr>
          <w:rFonts w:ascii="Times New Roman"/>
          <w:b w:val="false"/>
          <w:i w:val="false"/>
          <w:color w:val="000000"/>
          <w:sz w:val="28"/>
        </w:rPr>
        <w:t>
 опубликовано в газетах "Мангистау" от 14 февраля 2004 года N 27 и "Огни Мангистау" от 14 февраля 2004 года N 28-29; от 31 марта 2004 года N 4/46 "О внесении изменений и дополнений в решение областного маслихата от 10 декабря 2003 года N 2/16 "Об областном бюджете на 2004 год", зарегистрировано за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1651 </w:t>
      </w:r>
      <w:r>
        <w:rPr>
          <w:rFonts w:ascii="Times New Roman"/>
          <w:b w:val="false"/>
          <w:i w:val="false"/>
          <w:color w:val="000000"/>
          <w:sz w:val="28"/>
        </w:rPr>
        <w:t>
, опубликовано в газетах "Мангистау" от 20 апреля 2004 года N 70 и "Огни Мангистау" от 20 апреля 2004 года N 70; от 30 июня 2004 года N 6/78 "О внесении изменений и дополнений в решение областного маслихата от 10 декабря 2003 года N 2/16 "Об областном бюджете на 2004 год", зарегистрировано за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1715 </w:t>
      </w:r>
      <w:r>
        <w:rPr>
          <w:rFonts w:ascii="Times New Roman"/>
          <w:b w:val="false"/>
          <w:i w:val="false"/>
          <w:color w:val="000000"/>
          <w:sz w:val="28"/>
        </w:rPr>
        <w:t>
, опубликовано в газетах "Мангистау" от 24 июля 2004 года N 127 и "Огни Мангистау" от 24 июля 2004 года N 125) следующие изменения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"Утвердить областной бюджет на 2004 год согласно приложению 1 в следующих объемах: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поступления - 18 789 443 тыс. тенге, в том числе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доходам - 17 348 544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полученным официальным трансфертам - 1 071 411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возврату кредитов - 369 488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расходы - 19 629 963 тыс. тенге, в том числе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затратам - 19 559 963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кредитам - 70 000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дефицит - 840 520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Покрытие дефицита областного бюджета производится за счет увеличения доходов на сумму свободного остатка на начало финансового года в размере 840 520 тыс. тенге".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абзаце 3 цифры "39,2" заменить цифрами "40,4";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абзаце 4 цифры "21,5" заменить цифрами "22,4";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абзаце 5 цифры "30,4" заменить цифрами "33,2".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пункте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абзаце 1 цифры "491 919" заменить цифрами "679 583";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абзаце 2 цифры "210 701" заменить цифрами "283 201";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абзаце 3 цифры "237 921" заменить цифрами "269 085";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абзаце 4 цифры "43 297" заменить цифрами "127 297";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пункт 7 дополнить новым абзацем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"132 тыс. тенге - на компенсацию повышения тарифов абонентской платы за телефон социально - защищаемым гражданам, являющимся абонентами городских сетей телекоммуникаций".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10 к указанному решению изложить в редакции согласно приложению 10 к настоящему решению.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дополнить пунктом 8-2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"8-2. Учесть, что в расходах областного бюджета на 2004 год предусмотрены целевые трансферты из областного бюджета в сумме 48 600 тыс. тенге бюджетам районов и городов на приобретение кабинетов физики, химии и биологии общеобразовательным школам согласно приложению 11".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пункт 9 дополнить подпунктом 7)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социальные выплаты для больных туберкулезом, проживающих в Мангистауской области и направляемых на поддерживающее лечение в областной противотуберкулезный санаторий "Тущибек" и республиканские противотуберкулезные санатории, согласно Правилам, утверждаемым постановлением акимата области".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 пункте 13: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абзаце 1 цифры "353 861" заменить цифрами "375 733";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абзаце 2 цифры "114 254" заменить цифрами "136 126".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приложение 6 изложить в новой редакции.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сессии                         Секретарь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областного маслихата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             к решению Мангистауского областного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маслихата от 27 ноября 2004г. N 7/108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Областной бюджет на 2004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(тыс.тенге)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611"/>
        <w:gridCol w:w="740"/>
        <w:gridCol w:w="1888"/>
        <w:gridCol w:w="5146"/>
        <w:gridCol w:w="1859"/>
        <w:gridCol w:w="1896"/>
        <w:gridCol w:w="1323"/>
      </w:tblGrid>
      <w:tr>
        <w:trPr>
          <w:trHeight w:val="4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Кат.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Сп.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Утвержд. бюджет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Уточнен. бюджет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Отклоне-ние
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16918222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17348544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430322
</w:t>
            </w:r>
          </w:p>
        </w:tc>
      </w:tr>
      <w:tr>
        <w:trPr>
          <w:trHeight w:val="2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ПОСТУПЛЕHИЯ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16621845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16972302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350457
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на доходы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4682927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4636752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-46175
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4682927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4636752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-46175
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4383336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4336636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-46700
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199890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202950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
</w:t>
            </w:r>
          </w:p>
        </w:tc>
      </w:tr>
      <w:tr>
        <w:trPr>
          <w:trHeight w:val="4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физических лиц, осуществляющих деятельность по разовым талонам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99701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97166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-2535
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9604060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9942518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338458
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9604060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9942518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338458
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9604060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9942518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338458
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1590898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1504806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-86092
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1120335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1058666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-61669
</w:t>
            </w:r>
          </w:p>
        </w:tc>
      </w:tr>
      <w:tr>
        <w:trPr>
          <w:trHeight w:val="4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1073568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1018942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-54626
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46767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39724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-7043
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332466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322923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-9543
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Земельный налог на земли сельскохозяйственного назначения 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
</w:t>
            </w:r>
          </w:p>
        </w:tc>
      </w:tr>
      <w:tr>
        <w:trPr>
          <w:trHeight w:val="4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промышленности, транспорта, связи, обороны и иного несельскохозяйственного назначения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215661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208238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-7423
</w:t>
            </w:r>
          </w:p>
        </w:tc>
      </w:tr>
      <w:tr>
        <w:trPr>
          <w:trHeight w:val="7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юридических лиц, индивидуальных предпринимателей, частных нотариусов и адвокатов на земли сельскохозяйственного назначения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
</w:t>
            </w:r>
          </w:p>
        </w:tc>
      </w:tr>
      <w:tr>
        <w:trPr>
          <w:trHeight w:val="70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юридических лиц, индивидуальных предпринимателей, частных нотариусов и адвокатов на земли населенных пунктов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112116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110157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-1959
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137433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122829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-14604
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62807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59879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-2928
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74626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62950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-11676
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-276
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-276
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586805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734358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147553
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32415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35315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
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Все виды спирта, произведенные на территории Республики Казахстан 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Водка, произведенная на территории Республики Казахстан 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Пиво,произведенное на территории Республики Казахстан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Игорный бизнес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-800
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 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Бензин (за исключением авиационного), произведенный на территории Республики Казахстан, кроме реализуемого со специально оборудованных стационарных пунктов конечному потребителю 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 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Бензин (за исключением авиационного), реализуемый со специально оборудованных стационарных пунктов конечному потребителю 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 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Дизельное топливо, реализуемое со специально оборудованных стационарных пунктов конечному потребителю 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 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Бензин (кроме авиационного), реализуемый юридическими и физическими лицами оптом (для целей дальнейшей перепродажи) 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 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Дизельное топливо, реализуемое юридическими и физическими лицами оптом (для целей дальнейшей перепродажи) 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7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13385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
</w:t>
            </w:r>
          </w:p>
        </w:tc>
      </w:tr>
      <w:tr>
        <w:trPr>
          <w:trHeight w:val="7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топливо, реализуемое юридическими и физическими лицами в розницу, а также используемое на собственные производственные нужды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
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489727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629725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139998
</w:t>
            </w:r>
          </w:p>
        </w:tc>
      </w:tr>
      <w:tr>
        <w:trPr>
          <w:trHeight w:val="2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23802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27846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
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175788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180366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
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загрязнение окружающей среды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290137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421513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131376
</w:t>
            </w:r>
          </w:p>
        </w:tc>
      </w:tr>
      <w:tr>
        <w:trPr>
          <w:trHeight w:val="45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мательской и профессио-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 деятельности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64663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69318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
</w:t>
            </w:r>
          </w:p>
        </w:tc>
      </w:tr>
      <w:tr>
        <w:trPr>
          <w:trHeight w:val="49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индивидуальных предпринимателей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
</w:t>
            </w:r>
          </w:p>
        </w:tc>
      </w:tr>
      <w:tr>
        <w:trPr>
          <w:trHeight w:val="45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
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юридических лиц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
</w:t>
            </w:r>
          </w:p>
        </w:tc>
      </w:tr>
      <w:tr>
        <w:trPr>
          <w:trHeight w:val="2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с аукционов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16065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
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 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Сбор за проезд по платным государственным автомобильным дорогам местного значения 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4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механических транспортных средств и прицепов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-410
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прав на недвижимое имущество и сделок с ним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16282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15860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-422
</w:t>
            </w:r>
          </w:p>
        </w:tc>
      </w:tr>
      <w:tr>
        <w:trPr>
          <w:trHeight w:val="7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в полосе отвода автомобильных дорог общего пользования местного значения и в населенных пунктах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
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Прочие налоги 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Прочие налоги 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 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Прочие налоговые поступления в местный бюджет 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70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157155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153868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-3287
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157155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153868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-3287
</w:t>
            </w:r>
          </w:p>
        </w:tc>
      </w:tr>
      <w:tr>
        <w:trPr>
          <w:trHeight w:val="166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с подаваемых в суд исковых заявлений, с заявлений (жалоб) по делам особого производства, с апелляционных жалоб, с частных жалоб на определение суда по вопросу о выдаче дубликата исполнительного листа, с заявлений о вынесении судебного приказа, а также за выдачу судом исполнительных листов по решениям иностранных судов и арбитражей, копий (дубликатов) документов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63292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62314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-978
</w:t>
            </w:r>
          </w:p>
        </w:tc>
      </w:tr>
      <w:tr>
        <w:trPr>
          <w:trHeight w:val="7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совершение нотариальных действий, а также за выдачу копий (дубликатов) нотариально удостоверенных документов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
</w:t>
            </w:r>
          </w:p>
        </w:tc>
      </w:tr>
      <w:tr>
        <w:trPr>
          <w:trHeight w:val="12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актов гражданского состояния, выдачу гражданам повторных свидетельств о регистрации актов гражданского состояния, а также свидетельств в связи с изменением, дополнением, исправлением и восстановлением записи актов о рождении, браке, расторжении брака, смерти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
</w:t>
            </w:r>
          </w:p>
        </w:tc>
      </w:tr>
      <w:tr>
        <w:trPr>
          <w:trHeight w:val="73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
</w:t>
            </w:r>
          </w:p>
        </w:tc>
      </w:tr>
      <w:tr>
        <w:trPr>
          <w:trHeight w:val="70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визы к паспортам иностранцев или заменяющим их документам на право выезда из Республики Казахстан и въезда в Республику Казахстан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
</w:t>
            </w:r>
          </w:p>
        </w:tc>
      </w:tr>
      <w:tr>
        <w:trPr>
          <w:trHeight w:val="9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
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регистрацию места жительства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
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разрешений на право охоты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
</w:t>
            </w:r>
          </w:p>
        </w:tc>
      </w:tr>
      <w:tr>
        <w:trPr>
          <w:trHeight w:val="6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и перерегистрацию гражданского оружия (за исключением холодного охотничьего, пневматического и газовых аэрозольных устройств)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
</w:t>
            </w:r>
          </w:p>
        </w:tc>
      </w:tr>
      <w:tr>
        <w:trPr>
          <w:trHeight w:val="4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выдачу паспортов и удостоверений личности граждан Республики Казахстан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42601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41628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-973
</w:t>
            </w:r>
          </w:p>
        </w:tc>
      </w:tr>
      <w:tr>
        <w:trPr>
          <w:trHeight w:val="9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водительских удостоверений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
</w:t>
            </w:r>
          </w:p>
        </w:tc>
      </w:tr>
      <w:tr>
        <w:trPr>
          <w:trHeight w:val="49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свидетельств о государственной регистрации транспортных средств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-370
</w:t>
            </w:r>
          </w:p>
        </w:tc>
      </w:tr>
      <w:tr>
        <w:trPr>
          <w:trHeight w:val="4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государственных номерных знаков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23180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-495
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HЕHАЛОГОВЫЕ ПОСТУПЛЕHИЯ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138910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159441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20531
</w:t>
            </w:r>
          </w:p>
        </w:tc>
      </w:tr>
      <w:tr>
        <w:trPr>
          <w:trHeight w:val="4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предпринимательской деятельности и собственности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29450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35251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
</w:t>
            </w:r>
          </w:p>
        </w:tc>
      </w:tr>
      <w:tr>
        <w:trPr>
          <w:trHeight w:val="4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прибыль ведомственных предприятий от реализации товаров и услуг с прибылью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
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прибыли коммунальных государственных предприятий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
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 от юридических лиц и финансовых учреждений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25193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29123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
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дивидендов на пакеты акций, являющихся коммунальной собственностью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-1092
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аренды имущества коммунальной собственности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17182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22204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
</w:t>
            </w:r>
          </w:p>
        </w:tc>
      </w:tr>
      <w:tr>
        <w:trPr>
          <w:trHeight w:val="4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предпринимательской деятельности и собственности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
</w:t>
            </w:r>
          </w:p>
        </w:tc>
      </w:tr>
      <w:tr>
        <w:trPr>
          <w:trHeight w:val="6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услуг, предоставляемых государственными учреждениями, финансируемыми из местного бюджета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
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
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сборы и платежи, доходы от некоммерческих и сопутствующих продаж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сборы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
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от организаций за работы и услуги, выполняемые лицами, подвергшимися административному аресту 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удержаний из заработной платы осужденных к исправительным работам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регистрацию залога движимого имущества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платежи и доходы от некоммерческих и сопутствующих продаж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</w:tr>
      <w:tr>
        <w:trPr>
          <w:trHeight w:val="7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
</w:t>
            </w:r>
          </w:p>
        </w:tc>
      </w:tr>
      <w:tr>
        <w:trPr>
          <w:trHeight w:val="9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по штрафам и санкциям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93578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102489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
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по штрафам и санкциям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93578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102489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
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платы от лиц, помещенных в медицинские вытрезвители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суммы дохода, полученного от реализации продукции, работ и услуг, не соответствующих требованиям стандартов и правил сертификации 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4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 за нарушение законодательства об охране окружающей среды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4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 и санкции, взимаемые местными государственными органами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44555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43492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-1063
</w:t>
            </w:r>
          </w:p>
        </w:tc>
      </w:tr>
      <w:tr>
        <w:trPr>
          <w:trHeight w:val="4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санкции и штрафы, взимаемые государственными учреждениями, финансируемыми из местного бюджета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
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
</w:t>
            </w:r>
          </w:p>
        </w:tc>
      </w:tr>
      <w:tr>
        <w:trPr>
          <w:trHeight w:val="4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местного бюджета юридическим лицам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
</w:t>
            </w:r>
          </w:p>
        </w:tc>
      </w:tr>
      <w:tr>
        <w:trPr>
          <w:trHeight w:val="4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для развития малого предпринимательства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
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прочим кредитам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
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
</w:t>
            </w:r>
          </w:p>
        </w:tc>
      </w:tr>
      <w:tr>
        <w:trPr>
          <w:trHeight w:val="7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полученные от природопользователей по искам о возмещении вреда, средства от реализации конфискованных орудий охоты и рыболовства, незаконно добытой продукции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
</w:t>
            </w:r>
          </w:p>
        </w:tc>
      </w:tr>
      <w:tr>
        <w:trPr>
          <w:trHeight w:val="49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
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ОПЕРАЦИЙ С КАПИТАЛОМ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157467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216801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59334
</w:t>
            </w:r>
          </w:p>
        </w:tc>
      </w:tr>
      <w:tr>
        <w:trPr>
          <w:trHeight w:val="2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основного капитала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35002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27014
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основного капитала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35002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27014
</w:t>
            </w:r>
          </w:p>
        </w:tc>
      </w:tr>
      <w:tr>
        <w:trPr>
          <w:trHeight w:val="73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35002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27014
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149479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181799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32320
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149479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181799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32320
</w:t>
            </w:r>
          </w:p>
        </w:tc>
      </w:tr>
      <w:tr>
        <w:trPr>
          <w:trHeight w:val="5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и права постоянного землепользования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149479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181799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32320
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ПОЛУЧЕННЫЕ ОФИЦИАЛЬНЫЕ ТРАНСФЕРТЫ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1071279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1071411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
</w:t>
            </w:r>
          </w:p>
        </w:tc>
      </w:tr>
      <w:tr>
        <w:trPr>
          <w:trHeight w:val="49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1071279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1071411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
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1071279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1071411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
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205629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205761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
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инвестиционные трансферты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850650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850650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III.ВОЗВРАТ КРЕДИТОВ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344616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369488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24872
</w:t>
            </w:r>
          </w:p>
        </w:tc>
      </w:tr>
      <w:tr>
        <w:trPr>
          <w:trHeight w:val="2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кредитов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344616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369488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24872
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внутренних кредитов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344616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369488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24872
</w:t>
            </w:r>
          </w:p>
        </w:tc>
      </w:tr>
      <w:tr>
        <w:trPr>
          <w:trHeight w:val="4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кредитов, выданных из местного бюджета юридическим лицам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144616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169488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24872
</w:t>
            </w:r>
          </w:p>
        </w:tc>
      </w:tr>
      <w:tr>
        <w:trPr>
          <w:trHeight w:val="4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просроченной задолженности по директивным кредитам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86988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86988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кредитов, выданных для развития малого предпринимательства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57628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82500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24872
</w:t>
            </w:r>
          </w:p>
        </w:tc>
      </w:tr>
      <w:tr>
        <w:trPr>
          <w:trHeight w:val="4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местными исполнительными органами районов, городов кредитов, выданных из областного бюджета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кредитов, выданных на покрытие кассового разрыва 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Фгр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Уточнен. бюджет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Уточнен. бюджет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Отклоне-ние
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ЗА Т Р А Т Ы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19104637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19559963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455326
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295715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319667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23952
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003 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Аппараты местных органов 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27441 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27441 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009 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Материально-техническое оснащение государственных органов 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500 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500 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221832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245484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23652
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221832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245484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23652
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003 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Аппараты местных органов 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142193 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168468 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26275 
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008 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Капитальный ремонт зданий, помещений и сооружений государственных органов 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66639 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61116 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-5523 
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009 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Материально-техническое оснащение государственных органов 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13000 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15900 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2900 
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управлению коммунальной собственностью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17218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</w:tr>
      <w:tr>
        <w:trPr>
          <w:trHeight w:val="4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коммунальной собственности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13183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13183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 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Аппарат местных органов 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12533 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12533 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009 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Материально-техническое оснащение государственных органов 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650 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650 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</w:tr>
      <w:tr>
        <w:trPr>
          <w:trHeight w:val="4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финансовое управление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28724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28724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финансов, финансируемый из местного бюджета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28724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28724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003 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Аппарат местных органов 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28724 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26724 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-2000 
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009 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Материально-техническое оснащение государственных органов 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2000 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2000 
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232505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223980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-8525
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18585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18585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приписке и призыву на военную службу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18585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18585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по чрезвычайным ситуациям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мобилизационной подготовке на местном уровне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государственной противопожарной службы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177005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177005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чрезвычайных ситуаций на местном уровне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177005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177005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Пожарные службы 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177005 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177005 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25245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-8525
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чрезвычайных ситуаций на местном уровне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25245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-8525
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Водно-спасательные службы 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15525 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15525 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103 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Мероприятия по предупреждению и ликвидации чрезвычайных ситуаций 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9720 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1195 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-8525 
</w:t>
            </w:r>
          </w:p>
        </w:tc>
      </w:tr>
      <w:tr>
        <w:trPr>
          <w:trHeight w:val="10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 и безопасность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898812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958912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60100
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внутренних дел Мангистауской области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898812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958912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60100
</w:t>
            </w:r>
          </w:p>
        </w:tc>
      </w:tr>
      <w:tr>
        <w:trPr>
          <w:trHeight w:val="4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внутренних дел, финансируемого из местного бюджета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843693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903793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60100
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003 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Аппараты местных органов 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779603 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782375 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2772 
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008 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Капитальный ремонт зданий, помещений и сооружений государственных органов 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60100 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60100 
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009 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Материально-техническое оснащение государственных органов 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64090 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61318 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-2772 
</w:t>
            </w:r>
          </w:p>
        </w:tc>
      </w:tr>
      <w:tr>
        <w:trPr>
          <w:trHeight w:val="4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местном уровне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54319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54319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100 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Медвытрезвители и подразделения милиции,организующие работу медвытрезвителей 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18205 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18205 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101 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Центр временной изоляции,адаптации и реабилитации несовершеннолетних 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10098 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10098 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102 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Приемники-распределители для лиц, не имеющих определенного места жительства и документов 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15185 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15185 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103 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Спецприемники для лиц, арестованных в административном порядке 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10831 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10831 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841124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874724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
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образования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816721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850321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
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на местном уровне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41241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46641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
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100 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Школы и школы-интернаты для  детей с девиантным поведением 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19566 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19566 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104 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Школы и школы-интернаты для одаренных детей 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21675 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27075 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5400 
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 на местном уровне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57464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59564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
</w:t>
            </w:r>
          </w:p>
        </w:tc>
      </w:tr>
      <w:tr>
        <w:trPr>
          <w:trHeight w:val="4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 для обновления библиотечных фондов государственных учреждений среднего образования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82880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98880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
</w:t>
            </w:r>
          </w:p>
        </w:tc>
      </w:tr>
      <w:tr>
        <w:trPr>
          <w:trHeight w:val="4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на местном уровне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100 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Дополнительное образование в спортивных школах на местном уровне 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16437 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16437 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101 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Дополнительное образование во внешкольных организациях на местном уровне 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9405 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9405 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 на местном уровне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 на местном уровне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37276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39276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100 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Профессиональные школы и лицеи 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33867 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35867 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2000 
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101 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Специальные профессиональные школы  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3409 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3409 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4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 на местном уровне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129387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137487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
</w:t>
            </w:r>
          </w:p>
        </w:tc>
      </w:tr>
      <w:tr>
        <w:trPr>
          <w:trHeight w:val="4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учреждений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14917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14917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0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психолого-медико-педагогической консультативной помощи населению по обследованию психического здоровья детей и подростков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406900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406900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 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Реализация программы за счет официальных трансфертов из республиканского бюджета 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406900 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406900 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внутренних дел Мангистауской области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22203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22203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органов внутренних дел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22203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22203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здравоохранения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учреждений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3427775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3486479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58704
</w:t>
            </w:r>
          </w:p>
        </w:tc>
      </w:tr>
      <w:tr>
        <w:trPr>
          <w:trHeight w:val="2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здравоохранения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3205183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3257887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52704
</w:t>
            </w:r>
          </w:p>
        </w:tc>
      </w:tr>
      <w:tr>
        <w:trPr>
          <w:trHeight w:val="7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1449055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1471635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
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  (заменителей) на местном уровне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34374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34374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  образа жизни  на местном уровне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социально-значимыми заболеваниями и заболеваниями, представляющими опасность для окружающих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537986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533540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-4446
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805041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844627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39586
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149689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153587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
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26509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26509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100 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Оказание медицинской помощи населению в чрезвычайных ситуациях 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17841 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17841 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101 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Областные базы спецмедснабжения 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8668 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8668 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4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здравоохранения, финансируемого из местного бюджета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22359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26645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
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003 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Аппараты местных органов 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22359 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23859 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1500 
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009 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Материально-техническое оснащение государственных органов 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2786 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2786 
</w:t>
            </w:r>
          </w:p>
        </w:tc>
      </w:tr>
      <w:tr>
        <w:trPr>
          <w:trHeight w:val="4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специализированными продуктами детского и лечебного питания отдельных категорий населения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населения по видам заболеваний на местном уровне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68300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50300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-18000
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здравоохранения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60300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
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 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Реализация программы за счет официальных трансфертов из республиканского бюджета 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50000 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50000 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015 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Реализация программы за счет местного бюджета 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5500 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10300 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4800 
</w:t>
            </w:r>
          </w:p>
        </w:tc>
      </w:tr>
      <w:tr>
        <w:trPr>
          <w:trHeight w:val="4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экспертиза технико-экономических обоснований местных инвестиционных проектов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здравоохранения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детей на местном уровне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государственного санитарно-эпидемиологического благополучия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186180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192180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
</w:t>
            </w:r>
          </w:p>
        </w:tc>
      </w:tr>
      <w:tr>
        <w:trPr>
          <w:trHeight w:val="49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санитарно-эпидемиологического надзора, финансируемого из местного бюджета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70004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70004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003 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Аппараты местных органов 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60004 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60004 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008 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Капитальный ремонт зданий, помещений и сооружений государственных органов 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009 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Материально-техническое оснащение государственных органов 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10000 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10000 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санитарно-эпидемиологического благополучия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112887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118887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
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100 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Центры санитарно-эпидемиологической экспертизы 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52887 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52887 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101 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Проведение дезинфекционных, дезинсекционных и дератизационных работ в очагах инфекционных заболеваний 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10000 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10000 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102 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Централизованный закуп и хранение профилактических (иммунобиологических, диагностических, дезинфицирующих) препаратов 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50000 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56000 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6000 
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эпидемиями на местном уровне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внутренних дел Мангистауской области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5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сотрудникам органов внутренних дел, членам их семей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и социальная помощь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481694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466626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-15068
</w:t>
            </w:r>
          </w:p>
        </w:tc>
      </w:tr>
      <w:tr>
        <w:trPr>
          <w:trHeight w:val="4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труда,занятости и социальной защиты населения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456765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440197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-16568
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государственные пособия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335313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342513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
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100 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Семьи погибших (умерших, пропавших без вести) военнослужащих, сотрудников органов внутренних дел и лиц, погибших при ликвидации последствий катастрофы на ЧАЭС 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2774 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2774 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101 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Лица, награжденные орденами и медалями СССР за самоотверженный труд и безупречную воинскую службу в тылу в годы Великой Отечественной войны 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2467 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2467 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102 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Участники ликвидации последствий катастрофы на ЧАЭС, эвакуированных из зон отчуждения и отселения в Республику Казахстан, включая детей, которые на день эвакуации находились во внутриутробном состоянии 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121 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121 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103 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Инвалиды I и  II групп 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90406 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94406 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4000 
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104 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Инвалиды III группы 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10723 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11723 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1000 
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105 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Дети-инвалиды до 16 лет 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11185 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11885 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700 
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106 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Многодетные матери, награжденные подвесками "Алтын алка", "Кумис алка" или получившие ранее звание "Мать-героиня" и награжденные орденом "Материнская слава" 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66213 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66213 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107 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Многодетные семьи, имеющие четырех и более совместно проживающих несовершеннолетних детей 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149908 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151408 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1500 
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108 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Жертвы политических репрессий, имеющие инвалидность или являющиеся пенсионерами 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1112 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1112 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109 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Лица, которым назначены пенсии за особые заслуги перед Республикой Казахстан 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404 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404 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103 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Дополнительные меры по социальной защите граждан в сфере занятости населения 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1600 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1600 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4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выплаты отдельным категориям граждан по решению местных представительных органов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79090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54090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-25000
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 на местном уровне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102 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Льготы по санаторно-курортному лечению 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3600 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3600 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103 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Обеспечение техническими и иными средствами 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1800 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1800 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105 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Обучение инвалидов по программе реабилитации 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200 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200 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4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труда и социальной защиты, финансируемого из местного бюджета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32662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33762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
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003 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Аппараты местных органов 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30662 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30662 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009 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Материально-техническое оснащение государственных органов 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2000 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3100 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1100 
</w:t>
            </w:r>
          </w:p>
        </w:tc>
      </w:tr>
      <w:tr>
        <w:trPr>
          <w:trHeight w:val="4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зачислению,выплате и доставке пособий и других социальных выплат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5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Компенсация  на повышение тарифа абонентской платы за телефон  социально-защищаемым гражданам, являющимся абонентами городских сетей телекоммуникаций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
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 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Реализация программы за счет официальных трансфертов из республиканского бюджета 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132 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132 
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здравоохранения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</w:tr>
      <w:tr>
        <w:trPr>
          <w:trHeight w:val="4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выплаты отдельным категориям граждан по решению местных представительных органов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образования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детей 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103 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Детские деревни семейного типа 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16000 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16000 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1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408250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420250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
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культуры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015 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Реализация программы за счет средств местного бюджета 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4500 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4500 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4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архитектуры, строительства, жилищно-коммунального и дорожного хозяйства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403750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415750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
</w:t>
            </w:r>
          </w:p>
        </w:tc>
      </w:tr>
      <w:tr>
        <w:trPr>
          <w:trHeight w:val="2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государственого жилищного фонда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393750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405750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
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 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Реализация программы за счет официальных трансфертов из республиканского бюджета 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393750 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393750 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015 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Реализация программы за счет средств местного бюджета 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12000 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12000 
</w:t>
            </w:r>
          </w:p>
        </w:tc>
      </w:tr>
      <w:tr>
        <w:trPr>
          <w:trHeight w:val="1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607877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655273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47396
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культуры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201761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202651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
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культурного досуга населения на местном уровне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118019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121148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
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историко-культурных ценностей на местном уровне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17246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15346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-1900
</w:t>
            </w:r>
          </w:p>
        </w:tc>
      </w:tr>
      <w:tr>
        <w:trPr>
          <w:trHeight w:val="7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исторического и культурного наследия, содействие развитию исторических, национальных и культурных традиций и обычаев населения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историко-культурных заповедников на местном уровне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общедоступности информации на местном уровне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14621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-839
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015 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Реализация программа за счет средств местного бюджета 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15308 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14469 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-839 
</w:t>
            </w:r>
          </w:p>
        </w:tc>
      </w:tr>
      <w:tr>
        <w:trPr>
          <w:trHeight w:val="2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спорта и физической культуры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267495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302204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34709
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мероприятий на местном уровне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204017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241157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37140
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000 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Проведение спортивных мероприятий на местном уровне 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118878 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118878 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100 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Организация и проведение спортивных соревнований на местном уровне 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37186 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37186 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101 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Подготовка и участие сборных команд по различным видам спорта на спортивных соревнованиях 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47953 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85093 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37140 
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туристской деятельности на местном уровне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55569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-2431
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областной отдел архивов и документации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29813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29813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управления архивами, финансируемого из местного бюджета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003 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Аппараты местных органов 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3233 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3233 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009 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Материально-техническое оснащение государственных органов 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1050 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1050 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45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фонда, печатных изданий и их специальное использование на местном уровне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25530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25530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внутренней политики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108808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120605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
</w:t>
            </w:r>
          </w:p>
        </w:tc>
      </w:tr>
      <w:tr>
        <w:trPr>
          <w:trHeight w:val="4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на местном уровне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73797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
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100 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Проведение государственной информационной политики через газеты и журналы  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25000 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25000 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101 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Проведение государственной информационной политики через телерадиовещание  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37000 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48797 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11797 
</w:t>
            </w:r>
          </w:p>
        </w:tc>
      </w:tr>
      <w:tr>
        <w:trPr>
          <w:trHeight w:val="7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анализа общественных отношений и внутренней политики, финансируемого из местного бюджета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13348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13348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003 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Аппараты местных органов 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13348 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13348 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региональной молодежной политики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государственной политики по обеспечению внутриполитической стабильности 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 и охрана окружающей среды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195016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187757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-7259
</w:t>
            </w:r>
          </w:p>
        </w:tc>
      </w:tr>
      <w:tr>
        <w:trPr>
          <w:trHeight w:val="2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сельского хозяйства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48479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48479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содействия ветеринарным мероприятиям на местном уровне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лесов и животного мира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сельского хозяйства, по охране лесов и животного мира, финансируемого из местного бюджета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23989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23989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003 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Аппараты местных органов 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12460 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12460 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008 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Капитальный ремонт зданий, помещений и сооружений государственных органов 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11529 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11529 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по природопользованию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146537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139278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-7259
</w:t>
            </w:r>
          </w:p>
        </w:tc>
      </w:tr>
      <w:tr>
        <w:trPr>
          <w:trHeight w:val="7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по природопользованию и охране окружающей среды, финансируемого из местного бюджета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003 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Аппараты местных органов 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10537 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10537 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009 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Материально-техническое оснащение государственных органов 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1000 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1000 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4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 на местном уровне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127741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-7259
</w:t>
            </w:r>
          </w:p>
        </w:tc>
      </w:tr>
      <w:tr>
        <w:trPr>
          <w:trHeight w:val="19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архитектуры, строительства, жилищно-коммунального и дорожного хозяйства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местного значения, улиц городов и иных населенных пунктов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657820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671982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14162
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418861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440733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21872
</w:t>
            </w:r>
          </w:p>
        </w:tc>
      </w:tr>
      <w:tr>
        <w:trPr>
          <w:trHeight w:val="4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по выполнению обязательств местных исполнительных органов по решениям судов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39607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39607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0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для ликвидации чрезвычайных ситуаций природного и техногенного характера и  иных непредвиденных расходов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114254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136126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21872
</w:t>
            </w:r>
          </w:p>
        </w:tc>
      </w:tr>
      <w:tr>
        <w:trPr>
          <w:trHeight w:val="2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в уставный фонд коммунальных казенных предприятий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регионов в мероприятиях республиканского значения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9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резерв местного исполнительного органа области для кредитования нижестоящих бюджетов на покрытие кассового разрыва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образования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18183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18183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9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образования, культуры, спорта и туризма, финансируемого из местного бюджета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18183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18183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003 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Аппараты местных органов 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17846 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17846 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009 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Материально-техническое оснащение государственных органов 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337 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337 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культуры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9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образования, культуры, спорта и туризма, финансируемого из местного бюджета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003 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Аппараты местных органов 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8153 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8153 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009 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Материально-техническое оснащение государственных органов 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470 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470 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2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спорта и физической культуры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
</w:t>
            </w:r>
          </w:p>
        </w:tc>
      </w:tr>
      <w:tr>
        <w:trPr>
          <w:trHeight w:val="49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образования, культуры, спорта и туризма, финансируемого из местного бюджета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
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003 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Аппараты местных органов 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9942 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9978 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 
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009 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Материально-техническое оснащение государственных органов 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2000 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2555 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555 
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экономики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29668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29668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экономики, поддержки малого и среднего бизнеса, финансируемого из местного бюджета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29668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29668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003 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Аппараты местных органов 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28548 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28548 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009 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Материально-техническое оснащение государственных органов 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1120 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1120 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поддержки малого предпринимательства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12959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12959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экономики, поддержки малого и среднего бизнеса, финансируемого из местного бюджета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003 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Аппараты местных органов 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10359 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10359 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49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поддержки малого предпринимательства на местном уровне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архитектуры, строительства, жилищно-коммунального и дорожного хозяйства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</w:tr>
      <w:tr>
        <w:trPr>
          <w:trHeight w:val="7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жилищно-коммунального, дорожного хозяйства и транспорта, финансируемого из местного бюджета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003 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Аппараты местных органов 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11996 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11996 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009 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Материально-техническое оснащение государственных органов 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1460 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2060 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600 
</w:t>
            </w:r>
          </w:p>
        </w:tc>
      </w:tr>
      <w:tr>
        <w:trPr>
          <w:trHeight w:val="4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архитектуры, строительства, жилищно-коммунального и дорожного хозяйства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144128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135227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-8901
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коммунальной собственности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144128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135227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-8901
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трансферты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10828049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11064313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236264
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финансовое управление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10828049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11064313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236264
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197003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245603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48600
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10139127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10139127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491919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679583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187664
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Бейнеуский район 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43297 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127297 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84000 
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Каракиянский район 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237921 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269085 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31164 
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Мангистауский район 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210701 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283201 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72500 
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V.КРЕДИТЫ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поддержки малого предпринимательства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5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развития малого предпринимательства на местном уровне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ДЕФИЦИТ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-840520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-840520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840520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840520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840520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840520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             к решению Мангистауского областного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маслихата от 27 ноября 2004г. N 7/108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бюджетных программ областного бюджета на 2004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33"/>
        <w:gridCol w:w="773"/>
        <w:gridCol w:w="873"/>
        <w:gridCol w:w="10133"/>
      </w:tblGrid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Фгр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управлению коммунальной собственностью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коммунальной собственности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финансовое управление
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финансов, финансируемый из местного бюджета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приписке и призыву на военную службу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по чрезвычайным ситуациям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мобилизационной подготовке на местном уровне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государственной противопожарной службы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чрезвычайных ситуаций на местном уровне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чрезвычайных ситуаций на местном уровне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105 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Аппарат акима 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006 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Ликвидация чрезвычайных ситуаций на местном уровне 
</w:t>
            </w:r>
          </w:p>
        </w:tc>
      </w:tr>
      <w:tr>
        <w:trPr>
          <w:trHeight w:val="1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 и безопасность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внутренних дел Мангистауской области
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внутренних дел, финансируемого из местного бюджета
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местном уровне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</w:tr>
      <w:tr>
        <w:trPr>
          <w:trHeight w:val="1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образования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на местном уровне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 на местном уровне
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 для обновления библиотечных фондов государственных учреждений среднего образования
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на местном уровне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 на местном уровне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 на местном уровне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учреждений
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психолого-медико-педагогической консультативной помощи населению по обследованию психического здоровья детей и подростков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внутренних дел Мангистауской области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органов внутренних дел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здравоохранения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учреждений
</w:t>
            </w:r>
          </w:p>
        </w:tc>
      </w:tr>
      <w:tr>
        <w:trPr>
          <w:trHeight w:val="1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
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здравоохранения
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  (заменителей) на местном уровне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  образа жизни  на местном уровне
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социально-значимыми заболеваниями и заболеваниями, представляющими опасность для окружающих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здравоохранения, финансируемого из местного бюджета
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специализированными продуктами детского и лечебного питания отдельных категорий населения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населения по видам заболеваний на местном уровне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экспертиза технико-экономических обоснований местных инвестиционных проектов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здравоохранения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детей на местном уровне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государственного санитарно-эпидемиологического благополучия
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санитарно-эпидемиологического надзора, финансируемого из местного бюджета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санитарно-эпидемиологического благополучия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эпидемиями на местном уровне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внутренних дел Мангистауской области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сотрудникам органов внутренних дел, членам их семей
</w:t>
            </w:r>
          </w:p>
        </w:tc>
      </w:tr>
      <w:tr>
        <w:trPr>
          <w:trHeight w:val="1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и социальная помощь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труда,занятости и социальной защиты населения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государственные пособия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
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выплаты отдельным категориям граждан по решению местных представительных органов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 на местном уровне
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труда и социальной защиты, финансируемого из местного бюджета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зачислению,выплате и доставке пособий и других социальных выплат
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Компенсация  на повышение тарифа абонентской платы за телефон  социально-защищаемым гражданам, являющимся абонентами городских сетей телекоммуникаций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здравоохранения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выплаты отдельным категориям граждан по решению местных представительных органов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образования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детей 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культуры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архитектуры, строительства, жилищно-коммунального и дорожного хозяйства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государственого жилищного фонда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
</w:t>
            </w:r>
          </w:p>
        </w:tc>
      </w:tr>
      <w:tr>
        <w:trPr>
          <w:trHeight w:val="1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культуры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культурного досуга населения на местном уровне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историко-культурных ценностей на местном уровне
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исторического и культурного наследия, содействие развитию исторических, национальных и культурных традиций и обычаев населения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историко-культурных заповедников на местном уровне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общедоступности информации на местном уровне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спорта и физической культуры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мероприятий на местном уровне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туристской деятельности на местном уровне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областной отдел архивов и документации
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управления архивами, финансируемого из местного бюджета
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фонда, печатных изданий и их специальное использование на местном уровне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внутренней политики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на местном уровне
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анализа общественных отношений и внутренней политики, финансируемого из местного бюджета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региональной молодежной политики
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государственной политики по обеспечению внутриполитической стабильности 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 и охрана окружающей среды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сельского хозяйства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содействия ветеринарным мероприятиям на местном уровне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лесов и животного мира
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сельского хозяйства, по охране лесов и животного мира, финансируемого из местного бюджета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по природопользованию
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по природопользованию и охране окружающей среды, финансируемого из местного бюджета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 на местном уровне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архитектуры, строительства, жилищно-коммунального и дорожного хозяйства
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местного значения, улиц городов и иных населенных пунктов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по выполнению обязательств местных исполнительных органов по решениям судов
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для ликвидации чрезвычайных ситуаций природного и техногенного характера и  иных непредвиденных расходов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в уставный фонд коммунальных казенных предприятий
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регионов в мероприятиях республиканского значения
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резерв местного исполнительного органа области для кредитования нижестоящих бюджетов на покрытие кассового разрыва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образования
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образования, культуры, спорта и туризма, финансируемого из местного бюджета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культуры
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образования, культуры, спорта и туризма, финансируемого из местного бюджета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спорта и физической культуры
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образования, культуры, спорта и туризма, финансируемого из местного бюджета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экономики
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экономики, поддержки малого и среднего бизнеса, финансируемого из местного бюджета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поддержки малого предпринимательства
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экономики, поддержки малого и среднего бизнеса, финансируемого из местного бюджета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поддержки малого предпринимательства на местном уровне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архитектуры, строительства, жилищно-коммунального и дорожного хозяйства
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жилищно-коммунального, дорожного хозяйства и транспорта, финансируемого из местного бюджета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трансферты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финансовое управление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от 27 октября 2004 года N 7/108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Распределение целевых трансфертов по областному бюджету, бюджетам районов и городов, переданных из республиканского бюджета на 2004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333"/>
        <w:gridCol w:w="2073"/>
        <w:gridCol w:w="1493"/>
        <w:gridCol w:w="1813"/>
        <w:gridCol w:w="2453"/>
        <w:gridCol w:w="1633"/>
      </w:tblGrid>
      <w:tr>
        <w:trPr>
          <w:trHeight w:val="19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п/п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содержания типовых  штатов государственных учреждений общего среднего образования 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вновь вводимых  объектов  образования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  (детей), переданного (переданных) патронатным воспитателям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стипендий студентам, обучающимся в средних профессиональных учебных заведениях на основании государственного заказа 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разви- тие малых городов, в том числе с депрессивной экономикой
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р-н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р.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
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 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9 022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24 674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Обл-ной  бюджет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49 152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60 098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3 321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6 846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573"/>
        <w:gridCol w:w="2433"/>
        <w:gridCol w:w="3233"/>
        <w:gridCol w:w="3333"/>
      </w:tblGrid>
      <w:tr>
        <w:trPr>
          <w:trHeight w:val="19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п/п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денежного довольствия и материально-техническое оснащение участковых инспекторов полиции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сурдо и тифло средствами детей-инвалидов  с нарушениями слуха и зрения,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обучающихся в специализированных организациях образования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повышения тарифов абонентской платы за телефон социально - защищаемым гражданам, являющимся абонентами городских сетей телекоммуникаций
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р-н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р.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7 296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 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  бюджет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19 251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
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19 251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7 296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11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от 27 октября 2004 года N 7/108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Расходы местного бюджета на приобретение кабинетов физики, химии и биологии общеобразовательным школам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4433"/>
        <w:gridCol w:w="1693"/>
        <w:gridCol w:w="2213"/>
        <w:gridCol w:w="1553"/>
      </w:tblGrid>
      <w:tr>
        <w:trPr>
          <w:trHeight w:val="5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 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Кол-во школ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Кол-во кабинетов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 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по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48 600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