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0dff" w14:textId="2f60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борьбе, предотвращению и профилактике преступлений по торговле людьми на 2004-2005 годы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N 6/82 от 30 июня 2004 года. Зарегистрировано Департаментом юстиции Мангистауской области 2 августа 2004 года за N 1731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подпунктом 1)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Казахстана "О местном государственном управлении в Республике Казахстан"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План мероприятий по борьбе, предотвращению и профилактике преступлений по торговле людьми на 2004-2005 годы по Мангистауской области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                Секретарь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 областного маслихата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2004 года N 6/82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борьбе, предотвращению и профилактике преступлений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торговле людьми на 2004-2005 по Мангистауской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3317"/>
        <w:gridCol w:w="1393"/>
        <w:gridCol w:w="3806"/>
        <w:gridCol w:w="1791"/>
        <w:gridCol w:w="1561"/>
        <w:gridCol w:w="1331"/>
      </w:tblGrid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 (тыс.тенге)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освещение через СМИ мер борьбы с торговлей людьми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 акимат области 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ДВП, ОУИ (по согласованию), УВД (по согласованию), ДКНБ (по согласованию), УТЗиСЗН, ДЮ (по согласованию), УО, ТУ (по согласованию), Комиссия по делам семьи и женщин при акиме области, акимы городов и районов  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предложение по присоединению Республики Казахстан к Конвенции о борьбе с торговлей людьми и с эксплуатацией проституции третьими лицами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Министерство юстиции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 (по согласованию), УВД (по согласованию), Областная прокуратура (по согласованию). ДКНБ (по согласованию), ТУ (по согласованию), ДФП (по согласованию)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 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по созданию совместно с международными организациями кризисных центров по оказанию помощи жертвам торговли людьми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акимат области 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 (по согласованию), УМД (по согласованию),  ОУЗ, Комиссия по делам семьи и женщин при акиме области (по согласованию), акимы городов и районов 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 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по совершенствованию нормативных правовых актов по привлечению иностранной рабочей силы и вывоза рабочей силы из Республики Казахстан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министерство труда и социальной защиты населения 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УТЗиСЗН, Областная прокуратура (по согласованию), УМД (по согласованию), ДЮ (по согласованию), акимы городов и районов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 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 содействие НПО, осуществляющим деятельность в области борьбы с торговлей людьми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 акимат области 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 (по согласованию), ДВП, ОУИ (по согласованию), УВД (по согласованию), ТУ (по согласованию), ДФП (по согласованию), УМД (по согласованию),  УТЗиСЗН, Областная прокуратура (по согласованию), Комиссия по делам семьи и женщин при акиме области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межведомственную рабочую группу из числа правоохранительных и иных государственных органов по выявлению фирм и компаний, осуществляющих незаконную деятельность по трудоустройству граждан РК  за границей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межведомственной рабочей группы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ДКНБ (по согласованию), Областная прокуратура (по согласованию), УВД (по согласованию), ДТиСЗН РК по Мангистауской области (по согласованию), РУ "Батыс" ПС КНБ РК(по согласованию), ДЮ(по согласованию) 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 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единый банк данных для последующего анализа и выработки мер, направленных на пресечение нарушений в сфере трудоустройства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Межведомственная рабочая группа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 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к населению области с призывом об информировании заинтересованных ведомств о ставших им известных незаконных фактах трудовой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сексуальной эксплуатации граждан РК за пределами страны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СМИ и в акимат области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Межведомственная рабочая группа, ДВП, ОУИ, Комиссия по делам семьи и женщин при акиме области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 информации о выявленных фактах по незаконному трудоустройству юридическими лицами граждан Республики Казахстан за границей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  в акимат области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Межведомственная рабочая группа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установления документирования фактов частных юриди-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лиц, осуществляющих деятельность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трудоустройству граждан РК за рубежом к причастности к каналу незаконного вывоза и ввоза людей с целью эксплуатации, принимать соответствующие меры.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  в акимат области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ДЮ, Межведомственная рабочая группа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 выявления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комплекса мероприятий по рассмотрению и отбору дел об утрате на территории РК паспортов и иных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удостоверяющих личность, в том числе на лиц, выехавших в страны СНГ.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УВД, ДЮ, ДКНБ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 ежегодно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Активизировать контроль в пунктах пропуска через государственную границу Республики Казахстан, при этом основные усилия акцентировать на получение данных в отношении лиц, оказывающих содействие в незаконном вывозе людей за рубеж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"Батыс" ПС КНБ РК (по согласованию),  ДКНБ (по согласованию), ТУ (по согласованию)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проводить анализ трудоустройства молодежи из числа безработных, в том числе за счет квоты для социально незащищенных слоев населения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УТЗиСЗН, Областной молодежный центр "Арман"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по социальной реабилитации жертв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(оказание социальной, правовой, медицинской, психологической помощи)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акимат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УТЗиСЗН, ОУЗ, ДЮ, УВД, Комиссия по делам семьи и женщин при акиме области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  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 г.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в акимат по со- вершенствованию законодат-ства в части пребывания на территории РК жертв торговли людьми, являющихся гражданами др. государств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акимат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УВД, ДЮ, областная прокуратура, УМД 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ОУЗ       - Мангистауское областное управление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УМД       - Управление миграции и демографии по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ДМТиСЗН   - Департамент Министерства труда и социальной защиты населения по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УТЗиСЗН - Управление труда, занятости и социальной защиты населения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ОУИ       - Мангистауское областное управление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ДВП       - Департамент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УВД       - Мангистауское областное управление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ДЮ        - Департамент юстиции по Мангистауской области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ДКНБ    - Департамент Комитета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         - Таможенное управление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ДФП     - Департамент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УО        - Управление образования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 "Батыс" ПС КНБ РК - Региональное управление "Батыс" пограничной службы комитета национальной  безопасности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