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3834" w14:textId="4ff3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13 декабря 2003 года N 269 "О реализации решения областного маслихата от 10 декабря 2003 года N 2/16 "Об областном бюджете на 2004 год" (зарегистрировано в Департаменте юстиции от 14 января 2004 года N 1587)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N 140 от 9 июля 2004 года. Зарегистрировано Департаментом юстиции Мангистауской области 29 июля 2004 года за N 1727. Утратил силу по истечению срока действия - письмом руководителя аппарата акима Мангистауской области от 25 июня 2008 года N 08-12-985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бюджетной системе" от 1 апреля 1999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 от 25 июля 2002 года N 832 и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30 июня 2004 года N 6/78 "О внесении изменений и дополнений в решение областного маслихата от 10 декабря 2003 года N 2/16 "Об областном бюджете на 2004 год", акимат области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постановление акимата Мангистауской области от 13 декабря 2003 года N 269 "О реализации решения областного маслихата от 10 декабря 2003 года N 2/16 "Об областном бюджете на 2004 год" (зарегистрировано за N 1587, внесены изменения и дополнения постановлениями акимата Мангистауской области от 9 февраля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постановление акимата Мангистауской области от 13 декабря 2003 года N 269 "О реализации решения областного маслихата от 10 декабря 2003 года N 2/16 "Об областном бюджете на 2004 год" зарегистрировано за N 1630; от 1 апреля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98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постановление акимата Мангистауской области от 13 декабря 2003 года N 269 "О реализации решения областного маслихата от 10 декабря 2003 года N 2/16 "Об областном бюджете на 2004 год" зарегистрировано за N 1681),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"Принять к исполнению областной бюджет на 2004 год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доходам - 16918222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полученным официальным трансфертам - 1071279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возврату кредитов - 344616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затратам - 19104637 тыс.тенге;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кредитам - 70000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дефицитом областного бюджета - 840520 тыс.тенге, покрытие которого производится за счет увеличения доходов на сумму свободного остатка на начало финансового года";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1) цифры и слово "16 апреля" заменить цифрами и словом "15 июля";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подпункта 1) цифры и слово "15 января" заменить цифрами и словом "15 июля";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и слово "25 апреля" заменить цифрами и словом "23 июля";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5-4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"5-4. Областному Департаменту архитектуры, строительства, жилищно-коммунального и дорожного хозяйства: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целевое использование средств предусмотренных на строительство жилья государственного жилищного фонда в сумме 393750 тыс.тенге, переданные целевыми инвестиционными трансфертами из республиканского бюджета";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новым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"единовременной материальной помощи малообеспеченным и остро нуждающимся семьям предоставляемой в размерах, устанавливаемых решениями акимов районов и городов";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дополнить новым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обеспечение сурдо- и тифлосредствами детей-инвалидов с нарушениями слуха и зрения, обучающихся в специализированных организациях образования, финансируемых из местного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7) цифры и слово "20 апреля" заменить цифрами и словом "23 июля";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приложения 1 и 2 к указанному постановлению изложить в новой редакции согласно приложениям 1 и 2 к настоящему постановлению.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Аким области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областного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июля 2004г. N 140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областного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2003г. N 269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              (
</w:t>
      </w:r>
      <w:r>
        <w:rPr>
          <w:rFonts w:ascii="Times New Roman"/>
          <w:b w:val="false"/>
          <w:i w:val="false"/>
          <w:color w:val="000000"/>
          <w:sz w:val="28"/>
        </w:rPr>
        <w:t>
тыс.тенге
</w:t>
      </w:r>
      <w:r>
        <w:rPr>
          <w:rFonts w:ascii="Times New Roman"/>
          <w:b/>
          <w:i w:val="false"/>
          <w:color w:val="000000"/>
          <w:sz w:val="28"/>
        </w:rPr>
        <w:t>
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93"/>
        <w:gridCol w:w="813"/>
        <w:gridCol w:w="633"/>
        <w:gridCol w:w="8173"/>
        <w:gridCol w:w="1893"/>
      </w:tblGrid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16918222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16621845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4682927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4682927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4383336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99701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9604060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9604060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9604060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1590898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1120335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1073568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46767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332466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215661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сельскохозяйственного назначения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112116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62807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74626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586805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Пиво,произведенное на территории Республики 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489727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175788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64663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
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157155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157155
</w:t>
            </w:r>
          </w:p>
        </w:tc>
      </w:tr>
      <w:tr>
        <w:trPr>
          <w:trHeight w:val="14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  <w:tr>
        <w:trPr>
          <w:trHeight w:val="11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выдачу гражданам повторных свидетельств о регистрации актов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
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паспортов и удостоверений личности граждан Республики 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водительских удостоверений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свидетельств о государственной регистрации транспортных средств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государственных номерных знаков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HЕHАЛОГОВЫЕ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138910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 и услуг с прибылью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государственных предприятий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дивидендов на пакеты акций, являющихся коммунальной собственностью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за продажу права аренды земельных участков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удержаний из заработной платы осужденных к исправительным работам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по штрафам и санкциям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93578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93578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платы от лиц, помещенных в медицинские вытрезвители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законодательства об охране окружающей среды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государственными учреждениями, финансируемыми из местного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прочим кредитам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депонентной задолженности государственных учреждений, финансируемых из местного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ОПЕРАЦИЙ С КАПИТАЛОМ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149479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149749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149479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II.ПОЛУЧЕННЫЕ 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1071279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1071279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1071279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205629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инвестиционные трансферты  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850650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III.ВОЗВРАТ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344616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344616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внутренних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344616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из местного бюджета юридическим лицам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просроченной задолженности по директивным кредитам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развития малого предпринимательства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районов, городов кредитов, выданных их областного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на покрытие кассового разрыва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88"/>
        <w:gridCol w:w="846"/>
        <w:gridCol w:w="788"/>
        <w:gridCol w:w="8115"/>
        <w:gridCol w:w="1916"/>
      </w:tblGrid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Уточнен.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19104637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295715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снабжение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221832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221832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141693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66639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управлению коммунальной собственностью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коммунальной собственности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финансов, финансируемый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232505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военный комиссариат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чрезвычайным ситуациям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государственной противопожарной службы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службы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Водно-спасательные службы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
</w:t>
            </w:r>
          </w:p>
        </w:tc>
      </w:tr>
      <w:tr>
        <w:trPr>
          <w:trHeight w:val="1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ликвидации чрезвычайных ситуаций 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898812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898812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843693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779603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Медвытрезвители и подразделения милиции,организующие работу медвытрезвителей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временной изоляции,адаптации и реабилитации несовершеннолетних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Приемники-распределители для лиц, не имеющих определенного места жительства и документов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Спецприемники для лиц, арестованных в административном порядке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841124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816721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школы-интернаты для  детей с девиантным поведением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школы-интернаты для одаренных детей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57464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в спортивных школах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во внешкольных организациях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школы и лицеи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профессиональные школы 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129387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 по обследованию психического здоровья детей и подростков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органов внутренних дел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3427775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3205183
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  (заменителей)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537986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805041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149689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здравоохранения,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населения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по видам заболеваний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инвестиционных проектов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благополучия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186180
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санитарно-эпидемиологического надзора,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60004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112887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санитарно-эпидемиологической экспертизы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дезинфекционных, дезинсекционных и дератизационных работ в очагах инфекционных заболеваний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профилактических (иммунобиологических, диагностических, дезинфицирующих) препаратов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области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
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сотрудникам органов внутренних дел, членам их семей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 и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481694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труда,занятости и социальной защиты населения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335313
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погибших (умерших, пропавших без вести) военнослужащих, сотрудников органов внутренних дел и лиц, погибших при ликвидации последствий катастрофы на ЧАЭС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
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СССР за самоотверженный труд и безупречную воинскую службу в тылу в годы Великой Отечественной войны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
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ликвидации последствий катастрофы на ЧАЭС, эвакуированных из зон отчуждения и отселения в Республику Казахстан, включая детей, которые на день эвакуации находились во внутриутробном состоянии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 и  II групп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III группы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16 лет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
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алка", "Кумис алка" или получившие ранее звание "Мать-героиня" и награжденные орденом "Материнская слава"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66213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семьи, имеющие четырех и более совместно проживающих несовершеннолетних детей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149908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Жертвы политических репрессий, имеющие инвалидность или являющиеся пенсионерами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санаторно-курортному лечению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и иными средствами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инвалидов по программе реабилитации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труда и социальной защиты,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зачислению,выплате и доставке пособий и других социальных выплат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408250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хоз-ва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403750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жилого фонда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  из республиканского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118019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
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содействие развитию исторических, национальных и культурных традиций и обычаев населения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историко-культурных заповедников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118878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118878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148617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85139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соревнований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сборных команд по различным видам спорта на спортивных соревнованиях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47953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туристской деятельности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областной отдел архивов и документации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управления архивами,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108808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 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 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
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анализа общественных отношений и внутренней политики,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государственной политики по обеспечению внутриполитической стабильности 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195016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сельского хозяйства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ветеринарным мероприятиям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лесов и животного мира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
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сельского хозяйства, по охране лесов и животного мира,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природопользованию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146537
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по природопользованию и охране окружающей среды,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значения, улиц городов и иных населенных пунктов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657820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418861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по выполнению обязательств местных исполнительных органов по решениям судов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
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для ликвидации чрезвычайных ситуаций природного и техногенного характера и  иных непредвиденных расходов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114254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уставный фонд коммунальных казенных предприятий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регионов в мероприятиях республиканского значения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резерв местного исполнительного органа области для кредитования нижестоящих бюджетов на покрытие кассового разрыва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
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
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поддержки малого предпринимательства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
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жилищно-коммунального, дорожного хозяйства и транспорта,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144128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коммунальной собственности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144128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10828049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10828049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197003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10139127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491919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-840520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областного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июля 2004г. N 140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областного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2003г. N 269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ОБЛАСТНЫХ БЮДЖЕТНЫХ ПРОГРАММ НА 2004 ГОД, НАПРАВЛЕННЫХ НА РЕАЛИЗАЦИЮ ИНВЕСТИЦИОННЫХ ПРОЕКТОВ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26"/>
        <w:gridCol w:w="867"/>
        <w:gridCol w:w="809"/>
        <w:gridCol w:w="8249"/>
        <w:gridCol w:w="1503"/>
      </w:tblGrid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общежития-интерната на 200 мест школы-интерната в селе Жынгылды Мангистауского района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122910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624 мест в поселке Жетыбай Каракиянского района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 больницы на 50 коек в поселке Шетпе Мангистауского района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местного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контрольно пропускного пункта специализированного лечебного профилактического учреждения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 строительство входной пристройки к зданию областного театра кукол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ГККП "Областного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историко-краеведческого музея"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
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спортивного комплекса по пляжному волейболу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коммунальной собственности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144128
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"Косбулак-Жармыш" в Мангистауском районе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административному зданию 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