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8fba" w14:textId="e188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
10 декабря 2003 года N 2/16 "Об областном бюджете на 2004 год", зарегистрированное в областном управлении юстиции 22 декабря 2003 года N 1560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3 созыва от 30 июня 2004 года N 6/78. Зарегистрировано в Департаменте юстиции 16 июля 2004 года N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</w:t>
      </w:r>
      <w:r>
        <w:rPr>
          <w:rFonts w:ascii="Times New Roman"/>
          <w:b w:val="false"/>
          <w:i w:val="false"/>
          <w:color w:val="000000"/>
          <w:sz w:val="28"/>
        </w:rPr>
        <w:t>
 системе",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</w:t>
      </w:r>
      <w:r>
        <w:rPr>
          <w:rFonts w:ascii="Times New Roman"/>
          <w:b w:val="false"/>
          <w:i w:val="false"/>
          <w:color w:val="000000"/>
          <w:sz w:val="28"/>
        </w:rPr>
        <w:t>
 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о республиканском бюджете на 2004 год"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10 декабря 2003 года N 2/16 "Об областном бюджете на 2004 год" (зарегистрировано в областном управлении юстиции 22 декабря 2003 года N 1560, опубликованное в газетах "Мангистау" от 27 декабря 2003 года N 209-210 и "Огни Мангистау" от 25 декабря 2003 года N 206-207)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"Утвердить областной бюджет на 2004 год согласно приложению 1 в следующих объемах: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- 18334117 тыс.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- 16918222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- 1071279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 - 344616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- 19174637 тыс.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- 19104637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- 70000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- 840520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дефицита областного бюджета производится за счет увеличения доходов на сумму свободного остатка на начало финансового года в размере 840520 тыс.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"согласно приложению 2"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3 цифру "26,2" заменить цифрой "39,2";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4 цифру "19,5" заменить цифрой "21,5";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5 цифру "25,2" заменить цифрой "30,4".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"11133594" заменить цифрой "10139127".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1 цифру "277479" заменить цифрой "491919";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2 цифру "135881" заменить цифрой "210701";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3 цифру "141598" заменить цифрой "237921";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новым абзацем следующего содержания: "Бейнеуский район - 43297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7 дополнить новым абзацем следующего содержания: "7296 тыс.тенге - на обеспечение сурдо-и тифлосредствами детей-инвалидов с нарушениями слуха и зрения, обучающихся в специализированных организациях образования, финансируемых из местного бюджета".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10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 "Установить, что в расходах областного бюджета на 2004 год предусмотрены средства на строительство объектов образования, здравоохранения и жилья государственного жилищного фонда в общей сумме 850650 тыс.тенге, переданные целевыми инвестиционными трансфертами из республиканского бюджета, в том числе на:";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 абзацем следующего содержания: "строительство жилья государственного жилищного фонда - 393750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 9 дополнить подпунктом 6) следующего содержания: "Единовременная материальная помощь малообеспеченным и остро нуждающимся семьям предоставляется в размерах, устанавливаемых решениями акимов районов и городов".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1 цифру "364037" заменить цифрой "353861";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абзаце 2 цифру "124430" заменить цифрой "114254".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приложения 6, 7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2004 года N 6/78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2003 года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94"/>
        <w:gridCol w:w="599"/>
        <w:gridCol w:w="578"/>
        <w:gridCol w:w="5993"/>
        <w:gridCol w:w="1932"/>
        <w:gridCol w:w="1811"/>
        <w:gridCol w:w="1711"/>
      </w:tblGrid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 бюджет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 бюджет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17188049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16918222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-269827
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16946384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16621845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-324539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4682927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-606006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5288933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4682927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-606006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4958772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4383336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-575436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-4388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-26182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9604060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9604060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9347181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9604060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1573429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1590898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1074052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1120335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46283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1027956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1073568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-23051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-7722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-22752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
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
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Пиво,произведенное на территории Республики Казахстан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-2995
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
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
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-5572
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-1464
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-2960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
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
</w:t>
            </w:r>
          </w:p>
        </w:tc>
      </w:tr>
      <w:tr>
        <w:trPr>
          <w:trHeight w:val="16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-10438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
</w:t>
            </w:r>
          </w:p>
        </w:tc>
      </w:tr>
      <w:tr>
        <w:trPr>
          <w:trHeight w:val="12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выдачу гражданам повторных свидетельств о регистрации актов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
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
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
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
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
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
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
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
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удержаний из заработной платы осужденных к исправительным работам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
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по штрафам и санкциям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платы от лиц, помещенных в медицинские вытрезвители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-5643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прочим кредитам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
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
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35028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-11858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-11858
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-11858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
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
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ПОЛУЧЕННЫЕ 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1071279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401046
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1071279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401046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670233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1071279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401046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внутренних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районов, городов кредитов, выданных из областного бюджета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на покрытие кассового разрыва 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Утвержд. бюджет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Уточнен. бюджет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Отклоне-ние
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ЗА Т Р А Т 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18963918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19104637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
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898812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810193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843693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823094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798691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816721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3262595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3427775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165180
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3091503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3205183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1416875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805041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454765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403750
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государственого жилищного фонда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
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267495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
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181148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
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12868
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629060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657820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418861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-10176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114254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-10176
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
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144128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11600780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10828049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-772731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11600780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10828049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-772731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189707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197003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11133594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10139127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-994467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277479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491919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214440
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
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
</w:t>
            </w:r>
          </w:p>
        </w:tc>
      </w:tr>
      <w:tr>
        <w:trPr>
          <w:trHeight w:val="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2004 года N 6/78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2003 года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ОБЛАСТНОГО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953"/>
        <w:gridCol w:w="10733"/>
      </w:tblGrid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государственого жилищного фонда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</w:tr>
      <w:tr>
        <w:trPr>
          <w:trHeight w:val="1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2004 года N 6/78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2003 года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13"/>
        <w:gridCol w:w="933"/>
        <w:gridCol w:w="10553"/>
      </w:tblGrid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2004 года N 6/78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2003 года N 2/16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РАСПРЕДЕЛЕНИЕ ЦЕЛЕВЫХ ТРАНСФЕРТОВ ПО ОБЛАСТНОГО БЮДЖЕТУ, БЮДЖЕТАМ РАЙОНОВ И ГОРОДОВ, ПЕРЕДАННЫХ ИЗ РЕСПУБЛИКАНСКОГО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N! Наименование !  1  !  2  !  3  !   4  !  5   !  6  !  7  !   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Бейнеуский р-н  7100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Каракиянский    6000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Мангистауский   6800  5424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Тупкараганский  3400                     15000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 г. Актау       16830  30000  3321                     7296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 г. Жанаозен     9022  24674        2471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 Областной бюджет                   4375        19251        393750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по области 49152  60098  3321  6846  15000 19251  7296  393750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сокращения в приложении 10: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1 - на обеспечение содержание типовых штатов государственных учреждений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2 - на содержание вновь 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3 - на содержание ребенка (детей), переданного (переданных) патронатным родителям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4 - на увеличение размера стипендий студентам, обучающимся в средних профессиональных учебных заведениях на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5 - на развитие малых городов, в том числе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6 - на увеличение денежного довольствия и материально-техническое оснащение участковых инспекторов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7 - на обеспечение сурдо-тифлосредствами детей-инвалидов с нарушениями слуха и зрения, обучающихся в специализированных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8 - на строительство жилья государственного жилого фонда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