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79ff" w14:textId="3af7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единого национального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апреля 2004 года N 111. Зарегистрировано Департаментом юстиции Мангистауской области 2 июня 2004 года за N 1699. Утратило силу постановлением акимата Мангистауской области от 6 августа 2008 года №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6 августа 2008 года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управлении" и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13 марта 2004 года N 317 "О введении единого национального тестирования"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 следующие пункты проведения единого национального тестирования: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Актау на базе Актауского государственного    университета имени Ш. Есенова;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Жанаозен на базе Дома культуры "Мунайшы";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 Шетпе Мангистауского района на базе средней школы имени Б. Жумалиева;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Бейнеу Бейнеуского района на базе Детско-юношеской  спортивной школы.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областную Комиссию по содействию в подготовке и  проведении единого национального тестирования (далее - Комиссия) в составе согласно приложению 1 и направить на утверждение очередной сессии областного маслихата.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о Комиссии согласно приложению 2.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районов и городов: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доставку учащихся до пунктов проведения единого национального тестирования и обратно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районные и городские Комиссии и утвердить их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бесперебойную подачу электроэнергии во время проведения единого национального тестирования/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городов и районов, ректору Актауского государственного университета имени Ш.Есенова (А.С.Ахметов - по согласованию) в срок до 10 мая 2004 года создать условия для проведения единого национального тестирования в соответствии с требованиями согласно приложению 3.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информации по Мангистауской области (М. М. Жунбасов - по согласованию) принять меры для широкого освещения в средствах массовой информации вопросов организации и проведения единого национального тестирования.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Областному управлению внутренних дел (С.Г. Шахманов -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безопасность учащихся по пути следования их в пункты тестирования и обратно, а также хранение и транспортировку экзаменационных материалов для проведения единого национального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круглосуточное дежурство сотрудников по обеспечению общественного порядка в местах проживания выпускников и в пунктах проведения единого национального тестирования.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Комитета национальной безопасности по Мангистауской области (Б.К.Ошамбаев - по согласованию) обеспечить безопасность и конфиденциальность доставки экзаменационных материалов единого национального тестирования.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Областному управлению здравоохранения (С.К.Торалиев) обеспечить медицинское обслуживание в местах проживания выпускников и проведения единого национального тестирования.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Дирекции Мангистауской областной телекоммуникации (С.М. Абиров - по согласованию) обеспечить бесперебойную работу телефонной связи во время проведения единого национального тестирования.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постановления возложить на заместителя акима области С. А.Макежанова.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 области       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111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Комиссии по содействию в подготовке и проведении единого национального тестирования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Макежанов Султанбек Алмасбекович  - заместитель акима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Жумашев Каныбек Бекболатович      - и.о.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образования,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Нурмамедова Карашаш Ишбергеновна  - начальник отдела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среднего и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профессионального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образования, cекретарь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Жунбасов Муханбет Муратбаевич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информации по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области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Кушеров Адилбек                   - 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управления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Утесинов Бекмурат Бухарович       - директор 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 Мангистауской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Ошамбаев Берик Капасович          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комитета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безопасности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Мангистауской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Торалиев Сагыныш Кушерович        - 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управления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Шахманов Серик Габдуллинович      - 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управления внутренних 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Рзаханов Аскар Кийкбаевич         - 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департамента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Нусип Зере Калиевна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Аманова Куляш Кемаловна           - Главный специалист по ИСУО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образования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111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областной Комиссии по содействию в подготовке и  проведении единого национального тестирования 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Областная Комиссия по содействию в подготовке и проведении единого национального тестирования (далее - Комиссия) является консультативно - совещательным органом при акимате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РК "Об образовании",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13 марта 2004 года N 317 "О введении единого национального тестирования", иными нормативными правовыми актами, а также настоящим Положением. 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Основные задачи и полномочия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за работой по организации и проведению единого национального тестирования (далее - ЕНТ) в данной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заинтересованных органов и организаций по вопросам, касающимся организации и проведения 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решает вопросы, касающиеся: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выделения помещении для центров проведения ЕНТ в соответствии с требованиями санитарных норм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подвоза выпускников до пунктов тестирования и обратно в сопровождении инспекторов ГАИ;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выпускников в районных центрах и городах, где проводится ЕНТ, в помещениях соответствующих санитарно-гигиеническим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 оснащения помещения для проживания выпускников необходимым жестким и мягким инвентарем;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круглосуточного дежурства сотрудников ГУВД, РОВД по обеспечению общественного порядка в местах проживания выпускников и в пунктах проведения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осуществляет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организацией питания выпускников;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организацией медицинского обслуживания в местах проживания и в пунктах проведения 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санитарно - эпидемиологическим состоянием на территории проживания выпускников и в пунктах проведения 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безопасностью доставки детей до пунктов сдачи ЕНТ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выделением технически исправных автобусов для перевозки детей.  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3. Органы Комиссии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Председателем комиссии является заместитель акима области, его заместителем - начальник областного управления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работает в соответствии с календарным планом, утвержденным его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Департамента комитета национальной безопасности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областного Управления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областного управления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областного департамента государственного санитарно - 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областного управления экономики, промышленности и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руководит ее деятельностью, председательствует на заседаниях комиссии, осуществляет общий контроль над реализацией еҰ решений и несет персональную ответственность за деятельность, осуществляемую Комиссией. Во время отсутствия председателя его функции выполняет заместитель председателя. 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4. Права Комиссии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вырабатывать рекомендации и вносить предложения акиму области по вопросам, входящим в еe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 порядке запрашивать и получать от государственных и других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отнесенные к еe компетенции.  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5. Прекращение деятельности комиссии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Срок полномочий Комиссии истекает после представления акиму области отчета об итогах организации и проведения единого национального тестирования.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111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оборудования пунктов проведения единого национального тестирования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трех кабинетов - один для установки технического оборудования и работы специалиста, второй - рабочее место для директора, третий - в качестве склада для хранения  материалов - общей площадью не менее 60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железных  решеток на двери и окна кабинета  специалиста для обеспечения сохранности технического оборудования.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междугородней телефонной связью кабинета специалиста.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